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0551"/>
        <w:gridCol w:w="79"/>
      </w:tblGrid>
      <w:tr w:rsidR="00212772" w14:paraId="0711255C" w14:textId="77777777">
        <w:trPr>
          <w:gridAfter w:val="1"/>
          <w:wAfter w:w="80" w:type="dxa"/>
          <w:jc w:val="center"/>
        </w:trPr>
        <w:tc>
          <w:tcPr>
            <w:tcW w:w="10656" w:type="dxa"/>
            <w:tcBorders>
              <w:top w:val="single" w:sz="10" w:space="0" w:color="003087"/>
              <w:left w:val="single" w:sz="10" w:space="0" w:color="003087"/>
              <w:bottom w:val="single" w:sz="10" w:space="0" w:color="003087"/>
              <w:right w:val="single" w:sz="10" w:space="0" w:color="003087"/>
            </w:tcBorders>
            <w:shd w:val="clear" w:color="auto" w:fill="003087"/>
            <w:tcMar>
              <w:top w:w="240" w:type="dxa"/>
              <w:left w:w="220" w:type="dxa"/>
              <w:bottom w:w="240" w:type="dxa"/>
              <w:right w:w="220" w:type="dxa"/>
            </w:tcMar>
          </w:tcPr>
          <w:p w14:paraId="06766519" w14:textId="77777777" w:rsidR="00212772" w:rsidRDefault="00000000">
            <w:pPr>
              <w:jc w:val="center"/>
            </w:pPr>
            <w:r>
              <w:rPr>
                <w:b/>
                <w:color w:val="FFFFFF"/>
                <w:sz w:val="22"/>
              </w:rPr>
              <w:t>THE LAWSON PRACTICE</w:t>
            </w:r>
            <w:r>
              <w:br/>
            </w:r>
            <w:r>
              <w:rPr>
                <w:b/>
                <w:color w:val="FFFFFF"/>
                <w:sz w:val="36"/>
              </w:rPr>
              <w:t>Travel Health &amp; Vaccine Pre-Screening Questionnaire</w:t>
            </w:r>
            <w:r>
              <w:br/>
            </w:r>
            <w:r>
              <w:rPr>
                <w:color w:val="FFFFFF"/>
              </w:rPr>
              <w:t>Please complete one form for each traveller before your travel vaccine appointment is arranged.</w:t>
            </w:r>
          </w:p>
        </w:tc>
      </w:tr>
      <w:tr w:rsidR="00212772" w14:paraId="32D4F887" w14:textId="77777777">
        <w:trPr>
          <w:jc w:val="center"/>
        </w:trPr>
        <w:tc>
          <w:tcPr>
            <w:tcW w:w="10656" w:type="dxa"/>
            <w:gridSpan w:val="2"/>
            <w:tcBorders>
              <w:top w:val="single" w:sz="8" w:space="0" w:color="B7D7F0"/>
              <w:left w:val="single" w:sz="8" w:space="0" w:color="B7D7F0"/>
              <w:bottom w:val="single" w:sz="8" w:space="0" w:color="B7D7F0"/>
              <w:right w:val="single" w:sz="8" w:space="0" w:color="B7D7F0"/>
            </w:tcBorders>
            <w:shd w:val="clear" w:color="auto" w:fill="EAF4FB"/>
            <w:tcMar>
              <w:top w:w="110" w:type="dxa"/>
              <w:left w:w="140" w:type="dxa"/>
              <w:bottom w:w="110" w:type="dxa"/>
              <w:right w:w="140" w:type="dxa"/>
            </w:tcMar>
          </w:tcPr>
          <w:p w14:paraId="37D2F385" w14:textId="77777777" w:rsidR="00212772" w:rsidRDefault="00000000">
            <w:r>
              <w:rPr>
                <w:b/>
                <w:color w:val="003087"/>
              </w:rPr>
              <w:t>Before you start</w:t>
            </w:r>
            <w:r>
              <w:br/>
            </w:r>
            <w:r>
              <w:rPr>
                <w:color w:val="1F2937"/>
                <w:sz w:val="17"/>
              </w:rPr>
              <w:t>Complete this form as fully as possible. A nurse will review the information to decide what travel health advice, vaccines and malaria prevention may be required. Some travel vaccines are available on the NHS; others are private and incur a charge. You will be told about any private costs before vaccination.</w:t>
            </w:r>
          </w:p>
        </w:tc>
      </w:tr>
    </w:tbl>
    <w:p w14:paraId="2F4F2A43" w14:textId="77777777" w:rsidR="00212772" w:rsidRDefault="00212772">
      <w:pPr>
        <w:spacing w:after="40"/>
      </w:pPr>
    </w:p>
    <w:tbl>
      <w:tblPr>
        <w:tblW w:w="0" w:type="auto"/>
        <w:jc w:val="center"/>
        <w:tblLook w:val="04A0" w:firstRow="1" w:lastRow="0" w:firstColumn="1" w:lastColumn="0" w:noHBand="0" w:noVBand="1"/>
      </w:tblPr>
      <w:tblGrid>
        <w:gridCol w:w="10636"/>
      </w:tblGrid>
      <w:tr w:rsidR="00212772" w14:paraId="421F2A25"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0B15104E" w14:textId="77777777" w:rsidR="00212772" w:rsidRDefault="00000000">
            <w:r>
              <w:rPr>
                <w:b/>
                <w:color w:val="FFFFFF"/>
                <w:sz w:val="22"/>
              </w:rPr>
              <w:t>1. Patient details</w:t>
            </w:r>
            <w:r>
              <w:br/>
            </w:r>
            <w:r>
              <w:rPr>
                <w:color w:val="FFFFFF"/>
                <w:sz w:val="16"/>
              </w:rPr>
              <w:t>To be completed by the patient or parent/guardian</w:t>
            </w:r>
          </w:p>
        </w:tc>
      </w:tr>
    </w:tbl>
    <w:p w14:paraId="40A0B4EB" w14:textId="77777777" w:rsidR="00212772" w:rsidRDefault="00212772">
      <w:pPr>
        <w:spacing w:after="40"/>
      </w:pPr>
    </w:p>
    <w:tbl>
      <w:tblPr>
        <w:tblW w:w="0" w:type="auto"/>
        <w:jc w:val="center"/>
        <w:tblLook w:val="04A0" w:firstRow="1" w:lastRow="0" w:firstColumn="1" w:lastColumn="0" w:noHBand="0" w:noVBand="1"/>
      </w:tblPr>
      <w:tblGrid>
        <w:gridCol w:w="2079"/>
        <w:gridCol w:w="2856"/>
        <w:gridCol w:w="2077"/>
        <w:gridCol w:w="3578"/>
        <w:gridCol w:w="50"/>
      </w:tblGrid>
      <w:tr w:rsidR="00212772" w14:paraId="0ED9AD87" w14:textId="77777777">
        <w:trPr>
          <w:cantSplit/>
          <w:jc w:val="center"/>
        </w:trPr>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0496F4A" w14:textId="77777777" w:rsidR="00212772" w:rsidRDefault="00000000">
            <w:r>
              <w:rPr>
                <w:b/>
                <w:color w:val="1F2937"/>
                <w:sz w:val="16"/>
              </w:rPr>
              <w:t>Full name</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C3F5481" w14:textId="77777777" w:rsidR="00212772" w:rsidRDefault="00212772"/>
        </w:tc>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499C4FC" w14:textId="77777777" w:rsidR="00212772" w:rsidRDefault="00000000">
            <w:r>
              <w:rPr>
                <w:b/>
                <w:color w:val="1F2937"/>
                <w:sz w:val="16"/>
              </w:rPr>
              <w:t>Date of birth</w:t>
            </w:r>
          </w:p>
        </w:tc>
        <w:tc>
          <w:tcPr>
            <w:tcW w:w="2880" w:type="dxa"/>
            <w:gridSpan w:val="2"/>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A26D583" w14:textId="77777777" w:rsidR="00212772" w:rsidRDefault="00212772"/>
        </w:tc>
      </w:tr>
      <w:tr w:rsidR="00212772" w14:paraId="51A23368" w14:textId="77777777">
        <w:trPr>
          <w:cantSplit/>
          <w:jc w:val="center"/>
        </w:trPr>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4FE2CA97" w14:textId="77777777" w:rsidR="00212772" w:rsidRDefault="00000000">
            <w:r>
              <w:rPr>
                <w:b/>
                <w:color w:val="1F2937"/>
                <w:sz w:val="16"/>
              </w:rPr>
              <w:t>NHS number</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A82E5B0" w14:textId="77777777" w:rsidR="00212772" w:rsidRDefault="00212772"/>
        </w:tc>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AB25AD2" w14:textId="77777777" w:rsidR="00212772" w:rsidRDefault="00000000">
            <w:r>
              <w:rPr>
                <w:b/>
                <w:color w:val="1F2937"/>
                <w:sz w:val="16"/>
              </w:rPr>
              <w:t>Sex at birth</w:t>
            </w:r>
          </w:p>
        </w:tc>
        <w:tc>
          <w:tcPr>
            <w:tcW w:w="2880" w:type="dxa"/>
            <w:gridSpan w:val="2"/>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752E183" w14:textId="77777777" w:rsidR="00212772" w:rsidRDefault="00000000">
            <w:r>
              <w:rPr>
                <w:color w:val="1F2937"/>
                <w:sz w:val="16"/>
              </w:rPr>
              <w:t>☐ Female    ☐ Male    ☐ Other / prefer not to say</w:t>
            </w:r>
          </w:p>
        </w:tc>
      </w:tr>
      <w:tr w:rsidR="00212772" w14:paraId="67FB781B" w14:textId="77777777">
        <w:trPr>
          <w:cantSplit/>
          <w:jc w:val="center"/>
        </w:trPr>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569B0E4C" w14:textId="77777777" w:rsidR="00212772" w:rsidRDefault="00000000">
            <w:r>
              <w:rPr>
                <w:b/>
                <w:color w:val="1F2937"/>
                <w:sz w:val="16"/>
              </w:rPr>
              <w:t>Mobile number</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5805A92" w14:textId="77777777" w:rsidR="00212772" w:rsidRDefault="00212772"/>
        </w:tc>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81F4829" w14:textId="77777777" w:rsidR="00212772" w:rsidRDefault="00000000">
            <w:r>
              <w:rPr>
                <w:b/>
                <w:color w:val="1F2937"/>
                <w:sz w:val="16"/>
              </w:rPr>
              <w:t>Email address</w:t>
            </w:r>
          </w:p>
        </w:tc>
        <w:tc>
          <w:tcPr>
            <w:tcW w:w="2880" w:type="dxa"/>
            <w:gridSpan w:val="2"/>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32044C7" w14:textId="77777777" w:rsidR="00212772" w:rsidRDefault="00212772"/>
        </w:tc>
      </w:tr>
      <w:tr w:rsidR="00212772" w14:paraId="349C8E8B" w14:textId="77777777">
        <w:trPr>
          <w:cantSplit/>
          <w:jc w:val="center"/>
        </w:trPr>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53BA0A4" w14:textId="77777777" w:rsidR="00212772" w:rsidRDefault="00000000">
            <w:r>
              <w:rPr>
                <w:b/>
                <w:color w:val="1F2937"/>
                <w:sz w:val="16"/>
              </w:rPr>
              <w:t>Address</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B8E7E95" w14:textId="77777777" w:rsidR="00212772" w:rsidRDefault="00212772"/>
        </w:tc>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49AED27" w14:textId="77777777" w:rsidR="00212772" w:rsidRDefault="00000000">
            <w:r>
              <w:rPr>
                <w:b/>
                <w:color w:val="1F2937"/>
                <w:sz w:val="16"/>
              </w:rPr>
              <w:t>Postcode</w:t>
            </w:r>
          </w:p>
        </w:tc>
        <w:tc>
          <w:tcPr>
            <w:tcW w:w="2880" w:type="dxa"/>
            <w:gridSpan w:val="2"/>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688AE89" w14:textId="77777777" w:rsidR="00212772" w:rsidRDefault="00212772"/>
        </w:tc>
      </w:tr>
      <w:tr w:rsidR="00212772" w14:paraId="015D40C0" w14:textId="77777777">
        <w:trPr>
          <w:cantSplit/>
          <w:jc w:val="center"/>
        </w:trPr>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5153CFD" w14:textId="77777777" w:rsidR="00212772" w:rsidRDefault="00000000">
            <w:r>
              <w:rPr>
                <w:b/>
                <w:color w:val="1F2937"/>
                <w:sz w:val="16"/>
              </w:rPr>
              <w:t>Parent/guardian name</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AD1B596" w14:textId="77777777" w:rsidR="00212772" w:rsidRDefault="00212772"/>
        </w:tc>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6A30291C" w14:textId="77777777" w:rsidR="00212772" w:rsidRDefault="00000000">
            <w:r>
              <w:rPr>
                <w:b/>
                <w:color w:val="1F2937"/>
                <w:sz w:val="16"/>
              </w:rPr>
              <w:t>Relationship</w:t>
            </w:r>
          </w:p>
        </w:tc>
        <w:tc>
          <w:tcPr>
            <w:tcW w:w="2880" w:type="dxa"/>
            <w:gridSpan w:val="2"/>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4A60D68" w14:textId="77777777" w:rsidR="00212772" w:rsidRDefault="00212772"/>
        </w:tc>
      </w:tr>
      <w:tr w:rsidR="00212772" w14:paraId="5AC39921" w14:textId="77777777">
        <w:trPr>
          <w:cantSplit/>
          <w:jc w:val="center"/>
        </w:trPr>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189C3CA" w14:textId="77777777" w:rsidR="00212772" w:rsidRDefault="00000000">
            <w:r>
              <w:rPr>
                <w:b/>
                <w:color w:val="1F2937"/>
                <w:sz w:val="16"/>
              </w:rPr>
              <w:t>Preferred contact method</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D290582" w14:textId="77777777" w:rsidR="00212772" w:rsidRDefault="00000000">
            <w:r>
              <w:rPr>
                <w:color w:val="1F2937"/>
                <w:sz w:val="16"/>
              </w:rPr>
              <w:t>☐ SMS    ☐ Email    ☐ Telephone</w:t>
            </w:r>
          </w:p>
        </w:tc>
        <w:tc>
          <w:tcPr>
            <w:tcW w:w="208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9C52B9C" w14:textId="77777777" w:rsidR="00212772" w:rsidRDefault="00000000">
            <w:r>
              <w:rPr>
                <w:b/>
                <w:color w:val="1F2937"/>
                <w:sz w:val="16"/>
              </w:rPr>
              <w:t>Interpreter required?</w:t>
            </w:r>
          </w:p>
        </w:tc>
        <w:tc>
          <w:tcPr>
            <w:tcW w:w="2880" w:type="dxa"/>
            <w:gridSpan w:val="2"/>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C26E247" w14:textId="77777777" w:rsidR="00212772" w:rsidRDefault="00000000">
            <w:r>
              <w:rPr>
                <w:color w:val="1F2937"/>
                <w:sz w:val="16"/>
              </w:rPr>
              <w:t>☐ No    ☐ Yes: __________________</w:t>
            </w:r>
          </w:p>
        </w:tc>
      </w:tr>
      <w:tr w:rsidR="00212772" w14:paraId="69B77AE1" w14:textId="77777777">
        <w:trPr>
          <w:gridAfter w:val="1"/>
          <w:wAfter w:w="50" w:type="dxa"/>
          <w:jc w:val="center"/>
        </w:trPr>
        <w:tc>
          <w:tcPr>
            <w:tcW w:w="10656" w:type="dxa"/>
            <w:gridSpan w:val="4"/>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1CD670F0" w14:textId="77777777" w:rsidR="00212772" w:rsidRDefault="00000000">
            <w:r>
              <w:rPr>
                <w:b/>
                <w:color w:val="FFFFFF"/>
                <w:sz w:val="22"/>
              </w:rPr>
              <w:t>2. Travel itinerary</w:t>
            </w:r>
            <w:r>
              <w:br/>
            </w:r>
            <w:r>
              <w:rPr>
                <w:color w:val="FFFFFF"/>
                <w:sz w:val="16"/>
              </w:rPr>
              <w:t>Please list all countries and areas you will visit, including stopovers if you will leave the airport</w:t>
            </w:r>
          </w:p>
        </w:tc>
      </w:tr>
    </w:tbl>
    <w:p w14:paraId="3EF205D2" w14:textId="77777777" w:rsidR="00212772" w:rsidRDefault="00212772">
      <w:pPr>
        <w:spacing w:after="40"/>
      </w:pPr>
    </w:p>
    <w:tbl>
      <w:tblPr>
        <w:tblW w:w="0" w:type="auto"/>
        <w:jc w:val="center"/>
        <w:tblLook w:val="04A0" w:firstRow="1" w:lastRow="0" w:firstColumn="1" w:lastColumn="0" w:noHBand="0" w:noVBand="1"/>
      </w:tblPr>
      <w:tblGrid>
        <w:gridCol w:w="2197"/>
        <w:gridCol w:w="2522"/>
        <w:gridCol w:w="1790"/>
        <w:gridCol w:w="1790"/>
        <w:gridCol w:w="2278"/>
      </w:tblGrid>
      <w:tr w:rsidR="00212772" w14:paraId="3E498849" w14:textId="77777777" w:rsidTr="00A71868">
        <w:trPr>
          <w:cantSplit/>
          <w:trHeight w:val="446"/>
          <w:tblHeader/>
          <w:jc w:val="center"/>
        </w:trPr>
        <w:tc>
          <w:tcPr>
            <w:tcW w:w="2197"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65D61B55" w14:textId="77777777" w:rsidR="00212772" w:rsidRDefault="00000000">
            <w:pPr>
              <w:jc w:val="center"/>
            </w:pPr>
            <w:r>
              <w:rPr>
                <w:b/>
                <w:color w:val="FFFFFF"/>
                <w:sz w:val="16"/>
              </w:rPr>
              <w:t>Country</w:t>
            </w:r>
          </w:p>
        </w:tc>
        <w:tc>
          <w:tcPr>
            <w:tcW w:w="2522"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61E3881C" w14:textId="77777777" w:rsidR="00212772" w:rsidRDefault="00000000">
            <w:pPr>
              <w:jc w:val="center"/>
            </w:pPr>
            <w:r>
              <w:rPr>
                <w:b/>
                <w:color w:val="FFFFFF"/>
                <w:sz w:val="16"/>
              </w:rPr>
              <w:t>City / area / region</w:t>
            </w:r>
          </w:p>
        </w:tc>
        <w:tc>
          <w:tcPr>
            <w:tcW w:w="179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70E97A27" w14:textId="77777777" w:rsidR="00212772" w:rsidRDefault="00000000">
            <w:pPr>
              <w:jc w:val="center"/>
            </w:pPr>
            <w:r>
              <w:rPr>
                <w:b/>
                <w:color w:val="FFFFFF"/>
                <w:sz w:val="16"/>
              </w:rPr>
              <w:t>Arrival date</w:t>
            </w:r>
          </w:p>
        </w:tc>
        <w:tc>
          <w:tcPr>
            <w:tcW w:w="179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48001E28" w14:textId="77777777" w:rsidR="00212772" w:rsidRDefault="00000000">
            <w:pPr>
              <w:jc w:val="center"/>
            </w:pPr>
            <w:r>
              <w:rPr>
                <w:b/>
                <w:color w:val="FFFFFF"/>
                <w:sz w:val="16"/>
              </w:rPr>
              <w:t>Departure date</w:t>
            </w:r>
          </w:p>
        </w:tc>
        <w:tc>
          <w:tcPr>
            <w:tcW w:w="2278"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4791C543" w14:textId="77777777" w:rsidR="00212772" w:rsidRDefault="00000000">
            <w:pPr>
              <w:jc w:val="center"/>
            </w:pPr>
            <w:r>
              <w:rPr>
                <w:b/>
                <w:color w:val="FFFFFF"/>
                <w:sz w:val="16"/>
              </w:rPr>
              <w:t>Main purpose</w:t>
            </w:r>
          </w:p>
        </w:tc>
      </w:tr>
      <w:tr w:rsidR="00212772" w14:paraId="12CC00DE" w14:textId="77777777" w:rsidTr="00A71868">
        <w:trPr>
          <w:cantSplit/>
          <w:trHeight w:val="472"/>
          <w:jc w:val="center"/>
        </w:trPr>
        <w:tc>
          <w:tcPr>
            <w:tcW w:w="2197"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5FE3668" w14:textId="77777777" w:rsidR="00212772" w:rsidRDefault="00212772"/>
        </w:tc>
        <w:tc>
          <w:tcPr>
            <w:tcW w:w="2522"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479FE1D"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7165933"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F690259" w14:textId="77777777" w:rsidR="00212772" w:rsidRDefault="00212772"/>
        </w:tc>
        <w:tc>
          <w:tcPr>
            <w:tcW w:w="227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A8BDDE1" w14:textId="77777777" w:rsidR="00212772" w:rsidRDefault="00212772"/>
        </w:tc>
      </w:tr>
      <w:tr w:rsidR="00212772" w14:paraId="50A32FA0" w14:textId="77777777" w:rsidTr="00A71868">
        <w:trPr>
          <w:cantSplit/>
          <w:trHeight w:val="472"/>
          <w:jc w:val="center"/>
        </w:trPr>
        <w:tc>
          <w:tcPr>
            <w:tcW w:w="2197"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74A0F5A" w14:textId="77777777" w:rsidR="00212772" w:rsidRDefault="00212772"/>
        </w:tc>
        <w:tc>
          <w:tcPr>
            <w:tcW w:w="2522"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F3BCD35"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43C381B"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5413315" w14:textId="77777777" w:rsidR="00212772" w:rsidRDefault="00212772"/>
        </w:tc>
        <w:tc>
          <w:tcPr>
            <w:tcW w:w="227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1518D37" w14:textId="77777777" w:rsidR="00212772" w:rsidRDefault="00212772"/>
        </w:tc>
      </w:tr>
      <w:tr w:rsidR="00212772" w14:paraId="15A20855" w14:textId="77777777" w:rsidTr="00A71868">
        <w:trPr>
          <w:cantSplit/>
          <w:trHeight w:val="487"/>
          <w:jc w:val="center"/>
        </w:trPr>
        <w:tc>
          <w:tcPr>
            <w:tcW w:w="2197"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F66F341" w14:textId="77777777" w:rsidR="00212772" w:rsidRDefault="00212772"/>
        </w:tc>
        <w:tc>
          <w:tcPr>
            <w:tcW w:w="2522"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B8ECE31"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08915E0"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61917AD" w14:textId="77777777" w:rsidR="00212772" w:rsidRDefault="00212772"/>
        </w:tc>
        <w:tc>
          <w:tcPr>
            <w:tcW w:w="227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BAE37DD" w14:textId="77777777" w:rsidR="00212772" w:rsidRDefault="00212772"/>
        </w:tc>
      </w:tr>
      <w:tr w:rsidR="00212772" w14:paraId="4E8AB7E5" w14:textId="77777777" w:rsidTr="00A71868">
        <w:trPr>
          <w:cantSplit/>
          <w:trHeight w:val="472"/>
          <w:jc w:val="center"/>
        </w:trPr>
        <w:tc>
          <w:tcPr>
            <w:tcW w:w="2197"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4265FDA" w14:textId="77777777" w:rsidR="00212772" w:rsidRDefault="00212772"/>
        </w:tc>
        <w:tc>
          <w:tcPr>
            <w:tcW w:w="2522"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F37DFCC"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D917864" w14:textId="77777777" w:rsidR="00212772" w:rsidRDefault="00212772"/>
        </w:tc>
        <w:tc>
          <w:tcPr>
            <w:tcW w:w="179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0C461A8" w14:textId="77777777" w:rsidR="00212772" w:rsidRDefault="00212772"/>
        </w:tc>
        <w:tc>
          <w:tcPr>
            <w:tcW w:w="227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8E32EE4" w14:textId="77777777" w:rsidR="00212772" w:rsidRDefault="00212772"/>
        </w:tc>
      </w:tr>
    </w:tbl>
    <w:p w14:paraId="3ABDA894" w14:textId="77777777" w:rsidR="00212772" w:rsidRDefault="00212772">
      <w:pPr>
        <w:spacing w:after="40"/>
      </w:pPr>
    </w:p>
    <w:p w14:paraId="18F90E2F" w14:textId="77777777" w:rsidR="00212772" w:rsidRDefault="00000000">
      <w:r>
        <w:br w:type="page"/>
      </w:r>
    </w:p>
    <w:tbl>
      <w:tblPr>
        <w:tblW w:w="0" w:type="auto"/>
        <w:jc w:val="center"/>
        <w:tblLook w:val="04A0" w:firstRow="1" w:lastRow="0" w:firstColumn="1" w:lastColumn="0" w:noHBand="0" w:noVBand="1"/>
      </w:tblPr>
      <w:tblGrid>
        <w:gridCol w:w="5320"/>
        <w:gridCol w:w="5320"/>
      </w:tblGrid>
      <w:tr w:rsidR="00212772" w14:paraId="4E5260A6"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25A1E171" w14:textId="77777777" w:rsidR="00212772" w:rsidRDefault="00000000">
            <w:r>
              <w:rPr>
                <w:b/>
                <w:color w:val="003087"/>
              </w:rPr>
              <w:lastRenderedPageBreak/>
              <w:t>Travel locations and environment</w:t>
            </w:r>
          </w:p>
        </w:tc>
      </w:tr>
      <w:tr w:rsidR="00212772" w14:paraId="572781FA"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4952ADC6" w14:textId="77777777" w:rsidR="00212772" w:rsidRDefault="00000000">
            <w:r>
              <w:rPr>
                <w:b/>
                <w:color w:val="1F2937"/>
                <w:sz w:val="16"/>
              </w:rPr>
              <w:t>Regions visited</w:t>
            </w:r>
            <w:r>
              <w:rPr>
                <w:b/>
                <w:color w:val="1F2937"/>
                <w:sz w:val="16"/>
              </w:rPr>
              <w:br/>
              <w:t>(tick all that apply)</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3E16D3C" w14:textId="77777777" w:rsidR="00212772" w:rsidRDefault="00000000">
            <w:pPr>
              <w:spacing w:after="20"/>
            </w:pPr>
            <w:r>
              <w:rPr>
                <w:color w:val="1F2937"/>
                <w:sz w:val="17"/>
              </w:rPr>
              <w:t>☐ Africa (Sub-Saharan)        ☐ North Africa</w:t>
            </w:r>
          </w:p>
          <w:p w14:paraId="7A284446" w14:textId="77777777" w:rsidR="00212772" w:rsidRDefault="00000000">
            <w:pPr>
              <w:spacing w:after="20"/>
            </w:pPr>
            <w:r>
              <w:rPr>
                <w:color w:val="1F2937"/>
                <w:sz w:val="17"/>
              </w:rPr>
              <w:t>☐ Asia (South / South-East)        ☐ Central / South America</w:t>
            </w:r>
          </w:p>
          <w:p w14:paraId="75D03B72" w14:textId="77777777" w:rsidR="00212772" w:rsidRDefault="00000000">
            <w:pPr>
              <w:spacing w:after="20"/>
            </w:pPr>
            <w:r>
              <w:rPr>
                <w:color w:val="1F2937"/>
                <w:sz w:val="17"/>
              </w:rPr>
              <w:t>☐ Middle East        ☐ Caribbean</w:t>
            </w:r>
          </w:p>
          <w:p w14:paraId="508574BB" w14:textId="77777777" w:rsidR="00212772" w:rsidRDefault="00000000">
            <w:pPr>
              <w:spacing w:after="20"/>
            </w:pPr>
            <w:r>
              <w:rPr>
                <w:color w:val="1F2937"/>
                <w:sz w:val="17"/>
              </w:rPr>
              <w:t>☐ Europe (Eastern / Central)        ☐ Oceania / Pacific Islands</w:t>
            </w:r>
          </w:p>
          <w:p w14:paraId="2ADC0E90" w14:textId="77777777" w:rsidR="00212772" w:rsidRDefault="00000000">
            <w:pPr>
              <w:spacing w:after="20"/>
            </w:pPr>
            <w:r>
              <w:rPr>
                <w:color w:val="1F2937"/>
                <w:sz w:val="17"/>
              </w:rPr>
              <w:t>☐ North America / Western Europe</w:t>
            </w:r>
          </w:p>
        </w:tc>
      </w:tr>
      <w:tr w:rsidR="00212772" w14:paraId="17EA5CD3"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1B24198" w14:textId="77777777" w:rsidR="00212772" w:rsidRDefault="00000000">
            <w:r>
              <w:rPr>
                <w:b/>
                <w:color w:val="1F2937"/>
                <w:sz w:val="16"/>
              </w:rPr>
              <w:t>Area types</w:t>
            </w:r>
            <w:r>
              <w:rPr>
                <w:b/>
                <w:color w:val="1F2937"/>
                <w:sz w:val="16"/>
              </w:rPr>
              <w:br/>
              <w:t>(tick all that apply)</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E8B1BAA" w14:textId="77777777" w:rsidR="00212772" w:rsidRDefault="00000000">
            <w:pPr>
              <w:spacing w:after="20"/>
            </w:pPr>
            <w:r>
              <w:rPr>
                <w:color w:val="1F2937"/>
                <w:sz w:val="17"/>
              </w:rPr>
              <w:t>☐ Urban        ☐ Rural</w:t>
            </w:r>
          </w:p>
          <w:p w14:paraId="49B1327B" w14:textId="77777777" w:rsidR="00212772" w:rsidRDefault="00000000">
            <w:pPr>
              <w:spacing w:after="20"/>
            </w:pPr>
            <w:r>
              <w:rPr>
                <w:color w:val="1F2937"/>
                <w:sz w:val="17"/>
              </w:rPr>
              <w:t>☐ Coastal        ☐ Jungle / forest</w:t>
            </w:r>
          </w:p>
          <w:p w14:paraId="2DEA7DD7" w14:textId="77777777" w:rsidR="00212772" w:rsidRDefault="00000000">
            <w:pPr>
              <w:spacing w:after="20"/>
            </w:pPr>
            <w:r>
              <w:rPr>
                <w:color w:val="1F2937"/>
                <w:sz w:val="17"/>
              </w:rPr>
              <w:t>☐ High altitude        ☐ Remote / limited healthcare access</w:t>
            </w:r>
          </w:p>
        </w:tc>
      </w:tr>
    </w:tbl>
    <w:p w14:paraId="14F7DB94" w14:textId="77777777" w:rsidR="00212772" w:rsidRDefault="00212772">
      <w:pPr>
        <w:spacing w:after="40"/>
      </w:pPr>
    </w:p>
    <w:tbl>
      <w:tblPr>
        <w:tblW w:w="0" w:type="auto"/>
        <w:jc w:val="center"/>
        <w:tblLook w:val="04A0" w:firstRow="1" w:lastRow="0" w:firstColumn="1" w:lastColumn="0" w:noHBand="0" w:noVBand="1"/>
      </w:tblPr>
      <w:tblGrid>
        <w:gridCol w:w="5319"/>
        <w:gridCol w:w="5321"/>
      </w:tblGrid>
      <w:tr w:rsidR="00212772" w14:paraId="7D6EC0D0"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03AF76D7" w14:textId="77777777" w:rsidR="00212772" w:rsidRDefault="00000000">
            <w:r>
              <w:rPr>
                <w:b/>
                <w:color w:val="003087"/>
              </w:rPr>
              <w:t>Travel dates and duration</w:t>
            </w:r>
          </w:p>
        </w:tc>
      </w:tr>
      <w:tr w:rsidR="00212772" w14:paraId="76C4CBA7"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CE7D9EF" w14:textId="77777777" w:rsidR="00212772" w:rsidRDefault="00000000">
            <w:r>
              <w:rPr>
                <w:b/>
                <w:color w:val="1F2937"/>
                <w:sz w:val="16"/>
              </w:rPr>
              <w:t>Travel dates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5A06EBC" w14:textId="77777777" w:rsidR="00212772" w:rsidRDefault="00000000">
            <w:r>
              <w:rPr>
                <w:color w:val="1F2937"/>
                <w:sz w:val="17"/>
              </w:rPr>
              <w:t>Departure date: ____________________    Return date: ____________________    Unsure: ☐</w:t>
            </w:r>
          </w:p>
        </w:tc>
      </w:tr>
      <w:tr w:rsidR="00212772" w14:paraId="6441364B"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6C5D00F" w14:textId="77777777" w:rsidR="00212772" w:rsidRDefault="00000000">
            <w:r>
              <w:rPr>
                <w:b/>
                <w:color w:val="1F2937"/>
                <w:sz w:val="16"/>
              </w:rPr>
              <w:t>Length of stay</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DCBBC2C" w14:textId="77777777" w:rsidR="00212772" w:rsidRDefault="00000000">
            <w:pPr>
              <w:spacing w:after="20"/>
            </w:pPr>
            <w:r>
              <w:rPr>
                <w:color w:val="1F2937"/>
                <w:sz w:val="17"/>
              </w:rPr>
              <w:t>☐ Less than 4 weeks        ☐ 4 to 12 weeks</w:t>
            </w:r>
          </w:p>
          <w:p w14:paraId="2BFEAD0A" w14:textId="77777777" w:rsidR="00212772" w:rsidRDefault="00000000">
            <w:pPr>
              <w:spacing w:after="20"/>
            </w:pPr>
            <w:r>
              <w:rPr>
                <w:color w:val="1F2937"/>
                <w:sz w:val="17"/>
              </w:rPr>
              <w:t>☐ More than 3 months        ☐ Repeated / frequent travel</w:t>
            </w:r>
          </w:p>
        </w:tc>
      </w:tr>
    </w:tbl>
    <w:p w14:paraId="34CCB709" w14:textId="77777777" w:rsidR="00212772" w:rsidRDefault="00212772">
      <w:pPr>
        <w:spacing w:after="40"/>
      </w:pPr>
    </w:p>
    <w:tbl>
      <w:tblPr>
        <w:tblW w:w="0" w:type="auto"/>
        <w:jc w:val="center"/>
        <w:tblLook w:val="04A0" w:firstRow="1" w:lastRow="0" w:firstColumn="1" w:lastColumn="0" w:noHBand="0" w:noVBand="1"/>
      </w:tblPr>
      <w:tblGrid>
        <w:gridCol w:w="10636"/>
      </w:tblGrid>
      <w:tr w:rsidR="00212772" w14:paraId="28D0BA4E"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2C969B4E" w14:textId="77777777" w:rsidR="00212772" w:rsidRDefault="00000000">
            <w:r>
              <w:rPr>
                <w:b/>
                <w:color w:val="FFFFFF"/>
                <w:sz w:val="22"/>
              </w:rPr>
              <w:t>3. Purpose, accommodation and activities</w:t>
            </w:r>
            <w:r>
              <w:br/>
            </w:r>
            <w:r>
              <w:rPr>
                <w:color w:val="FFFFFF"/>
                <w:sz w:val="16"/>
              </w:rPr>
              <w:t>These details help identify additional vaccine and malaria risks</w:t>
            </w:r>
          </w:p>
        </w:tc>
      </w:tr>
    </w:tbl>
    <w:p w14:paraId="6A881A4D" w14:textId="77777777" w:rsidR="00212772" w:rsidRDefault="00212772">
      <w:pPr>
        <w:spacing w:after="40"/>
      </w:pPr>
    </w:p>
    <w:tbl>
      <w:tblPr>
        <w:tblW w:w="0" w:type="auto"/>
        <w:jc w:val="center"/>
        <w:tblLook w:val="04A0" w:firstRow="1" w:lastRow="0" w:firstColumn="1" w:lastColumn="0" w:noHBand="0" w:noVBand="1"/>
      </w:tblPr>
      <w:tblGrid>
        <w:gridCol w:w="5318"/>
        <w:gridCol w:w="5322"/>
      </w:tblGrid>
      <w:tr w:rsidR="00212772" w14:paraId="19328DF1"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0265DF42" w14:textId="77777777" w:rsidR="00212772" w:rsidRDefault="00000000">
            <w:r>
              <w:rPr>
                <w:b/>
                <w:color w:val="003087"/>
              </w:rPr>
              <w:t>Purpose of travel</w:t>
            </w:r>
          </w:p>
        </w:tc>
      </w:tr>
      <w:tr w:rsidR="00212772" w14:paraId="0348AB59"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437C1B6A" w14:textId="77777777" w:rsidR="00212772" w:rsidRDefault="00000000">
            <w:r>
              <w:rPr>
                <w:b/>
                <w:color w:val="1F2937"/>
                <w:sz w:val="16"/>
              </w:rPr>
              <w:t>Purpose</w:t>
            </w:r>
            <w:r>
              <w:rPr>
                <w:b/>
                <w:color w:val="1F2937"/>
                <w:sz w:val="16"/>
              </w:rPr>
              <w:br/>
              <w:t>(tick all that apply)</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B347938" w14:textId="77777777" w:rsidR="00212772" w:rsidRDefault="00000000">
            <w:pPr>
              <w:spacing w:after="20"/>
            </w:pPr>
            <w:r>
              <w:rPr>
                <w:color w:val="1F2937"/>
                <w:sz w:val="17"/>
              </w:rPr>
              <w:t>☐ Holiday / visiting family        ☐ Work / business</w:t>
            </w:r>
          </w:p>
          <w:p w14:paraId="771B064C" w14:textId="77777777" w:rsidR="00212772" w:rsidRDefault="00000000">
            <w:pPr>
              <w:spacing w:after="20"/>
            </w:pPr>
            <w:r>
              <w:rPr>
                <w:color w:val="1F2937"/>
                <w:sz w:val="17"/>
              </w:rPr>
              <w:t>☐ Volunteering / humanitarian        ☐ Pilgrimage (Hajj / Umrah)</w:t>
            </w:r>
          </w:p>
          <w:p w14:paraId="62CD9136" w14:textId="77777777" w:rsidR="00212772" w:rsidRDefault="00000000">
            <w:pPr>
              <w:spacing w:after="20"/>
            </w:pPr>
            <w:r>
              <w:rPr>
                <w:color w:val="1F2937"/>
                <w:sz w:val="17"/>
              </w:rPr>
              <w:t>☐ Study / placement        ☐ Other: __________________________</w:t>
            </w:r>
          </w:p>
        </w:tc>
      </w:tr>
    </w:tbl>
    <w:p w14:paraId="15E229EF" w14:textId="77777777" w:rsidR="00212772" w:rsidRDefault="00212772">
      <w:pPr>
        <w:spacing w:after="40"/>
      </w:pPr>
    </w:p>
    <w:tbl>
      <w:tblPr>
        <w:tblW w:w="0" w:type="auto"/>
        <w:jc w:val="center"/>
        <w:tblLook w:val="04A0" w:firstRow="1" w:lastRow="0" w:firstColumn="1" w:lastColumn="0" w:noHBand="0" w:noVBand="1"/>
      </w:tblPr>
      <w:tblGrid>
        <w:gridCol w:w="5319"/>
        <w:gridCol w:w="5321"/>
      </w:tblGrid>
      <w:tr w:rsidR="00212772" w14:paraId="7018B5C3"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206F7CF0" w14:textId="77777777" w:rsidR="00212772" w:rsidRDefault="00000000">
            <w:r>
              <w:rPr>
                <w:b/>
                <w:color w:val="003087"/>
              </w:rPr>
              <w:t>Accommodation</w:t>
            </w:r>
          </w:p>
        </w:tc>
      </w:tr>
      <w:tr w:rsidR="00212772" w14:paraId="2C01CFCF"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F01EAFA" w14:textId="77777777" w:rsidR="00212772" w:rsidRDefault="00000000">
            <w:r>
              <w:rPr>
                <w:b/>
                <w:color w:val="1F2937"/>
                <w:sz w:val="16"/>
              </w:rPr>
              <w:t>Accommodation type</w:t>
            </w:r>
            <w:r>
              <w:rPr>
                <w:b/>
                <w:color w:val="1F2937"/>
                <w:sz w:val="16"/>
              </w:rPr>
              <w:br/>
              <w:t>(tick all that apply)</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7A083D1" w14:textId="77777777" w:rsidR="00212772" w:rsidRDefault="00000000">
            <w:pPr>
              <w:spacing w:after="20"/>
            </w:pPr>
            <w:r>
              <w:rPr>
                <w:color w:val="1F2937"/>
                <w:sz w:val="17"/>
              </w:rPr>
              <w:t>☐ Hotel        ☐ Hostel</w:t>
            </w:r>
          </w:p>
          <w:p w14:paraId="33ED9A4E" w14:textId="77777777" w:rsidR="00212772" w:rsidRDefault="00000000">
            <w:pPr>
              <w:spacing w:after="20"/>
            </w:pPr>
            <w:r>
              <w:rPr>
                <w:color w:val="1F2937"/>
                <w:sz w:val="17"/>
              </w:rPr>
              <w:t>☐ Private home / staying with family        ☐ Camping</w:t>
            </w:r>
          </w:p>
          <w:p w14:paraId="3D4570B6" w14:textId="77777777" w:rsidR="00212772" w:rsidRDefault="00000000">
            <w:pPr>
              <w:spacing w:after="20"/>
            </w:pPr>
            <w:r>
              <w:rPr>
                <w:color w:val="1F2937"/>
                <w:sz w:val="17"/>
              </w:rPr>
              <w:t>☐ Cruise / boat        ☐ Other: __________________________</w:t>
            </w:r>
          </w:p>
        </w:tc>
      </w:tr>
    </w:tbl>
    <w:p w14:paraId="5C8DFBEF" w14:textId="77777777" w:rsidR="00212772" w:rsidRDefault="00212772">
      <w:pPr>
        <w:spacing w:after="40"/>
      </w:pPr>
    </w:p>
    <w:p w14:paraId="4E06E175" w14:textId="77777777" w:rsidR="00212772" w:rsidRDefault="00000000">
      <w:r>
        <w:br w:type="page"/>
      </w:r>
    </w:p>
    <w:tbl>
      <w:tblPr>
        <w:tblW w:w="0" w:type="auto"/>
        <w:jc w:val="center"/>
        <w:tblLook w:val="04A0" w:firstRow="1" w:lastRow="0" w:firstColumn="1" w:lastColumn="0" w:noHBand="0" w:noVBand="1"/>
      </w:tblPr>
      <w:tblGrid>
        <w:gridCol w:w="5318"/>
        <w:gridCol w:w="5322"/>
      </w:tblGrid>
      <w:tr w:rsidR="00212772" w14:paraId="2C58F9FB"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790412FA" w14:textId="77777777" w:rsidR="00212772" w:rsidRDefault="00000000">
            <w:r>
              <w:rPr>
                <w:b/>
                <w:color w:val="003087"/>
              </w:rPr>
              <w:lastRenderedPageBreak/>
              <w:t>Activities and risk factors</w:t>
            </w:r>
          </w:p>
        </w:tc>
      </w:tr>
      <w:tr w:rsidR="00212772" w14:paraId="14E9E78D"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6C7AE115" w14:textId="77777777" w:rsidR="00212772" w:rsidRDefault="00000000">
            <w:r>
              <w:rPr>
                <w:b/>
                <w:color w:val="1F2937"/>
                <w:sz w:val="16"/>
              </w:rPr>
              <w:t>Animals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119C6BC" w14:textId="77777777" w:rsidR="00212772" w:rsidRDefault="00000000">
            <w:r>
              <w:rPr>
                <w:color w:val="1F2937"/>
                <w:sz w:val="17"/>
              </w:rPr>
              <w:t>Will you have contact with animals, wildlife, stray dogs/cats, bats or livestock?    ☐ Yes    ☐ No    ☐ Unsure</w:t>
            </w:r>
          </w:p>
        </w:tc>
      </w:tr>
      <w:tr w:rsidR="00212772" w14:paraId="383EB64B"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6C64CA1C" w14:textId="77777777" w:rsidR="00212772" w:rsidRDefault="00000000">
            <w:r>
              <w:rPr>
                <w:b/>
                <w:color w:val="1F2937"/>
                <w:sz w:val="16"/>
              </w:rPr>
              <w:t>Healthcare / childcare</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1AA95B8" w14:textId="77777777" w:rsidR="00212772" w:rsidRDefault="00000000">
            <w:r>
              <w:rPr>
                <w:color w:val="1F2937"/>
                <w:sz w:val="17"/>
              </w:rPr>
              <w:t>Will you work or volunteer in healthcare, childcare, education, community or care settings?    ☐ Yes    ☐ No</w:t>
            </w:r>
          </w:p>
        </w:tc>
      </w:tr>
      <w:tr w:rsidR="00212772" w14:paraId="332BEFCF"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58E43E3A" w14:textId="77777777" w:rsidR="00212772" w:rsidRDefault="00000000">
            <w:r>
              <w:rPr>
                <w:b/>
                <w:color w:val="1F2937"/>
                <w:sz w:val="16"/>
              </w:rPr>
              <w:t>Rural / forested areas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7340EE3" w14:textId="77777777" w:rsidR="00212772" w:rsidRDefault="00000000">
            <w:r>
              <w:rPr>
                <w:color w:val="1F2937"/>
                <w:sz w:val="17"/>
              </w:rPr>
              <w:t>Will you spend time in rural, forested, jungle or remote areas?    ☐ Yes    ☐ No    ☐ Unsure</w:t>
            </w:r>
          </w:p>
        </w:tc>
      </w:tr>
      <w:tr w:rsidR="00212772" w14:paraId="6B4D24F5"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79BADC5" w14:textId="77777777" w:rsidR="00212772" w:rsidRDefault="00000000">
            <w:r>
              <w:rPr>
                <w:b/>
                <w:color w:val="1F2937"/>
                <w:sz w:val="16"/>
              </w:rPr>
              <w:t>Hajj or Umrah</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A6622AD" w14:textId="77777777" w:rsidR="00212772" w:rsidRDefault="00000000">
            <w:r>
              <w:rPr>
                <w:color w:val="1F2937"/>
                <w:sz w:val="17"/>
              </w:rPr>
              <w:t>Are you attending Hajj or Umrah?    ☐ Yes    ☐ No</w:t>
            </w:r>
          </w:p>
        </w:tc>
      </w:tr>
      <w:tr w:rsidR="00212772" w14:paraId="7A99D99A"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098FAA3E" w14:textId="77777777" w:rsidR="00212772" w:rsidRDefault="00000000">
            <w:r>
              <w:rPr>
                <w:b/>
                <w:color w:val="1F2937"/>
                <w:sz w:val="16"/>
              </w:rPr>
              <w:t>Other activities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782BAE7" w14:textId="77777777" w:rsidR="00212772" w:rsidRDefault="00000000">
            <w:pPr>
              <w:spacing w:after="20"/>
            </w:pPr>
            <w:r>
              <w:rPr>
                <w:color w:val="1F2937"/>
                <w:sz w:val="17"/>
              </w:rPr>
              <w:t>☐ Backpacking        ☐ Adventure sports</w:t>
            </w:r>
          </w:p>
          <w:p w14:paraId="1D491A78" w14:textId="77777777" w:rsidR="00212772" w:rsidRDefault="00000000">
            <w:pPr>
              <w:spacing w:after="20"/>
            </w:pPr>
            <w:r>
              <w:rPr>
                <w:color w:val="1F2937"/>
                <w:sz w:val="17"/>
              </w:rPr>
              <w:t>☐ Freshwater swimming        ☐ Cycling / motorbike</w:t>
            </w:r>
          </w:p>
          <w:p w14:paraId="18892C50" w14:textId="77777777" w:rsidR="00212772" w:rsidRDefault="00000000">
            <w:pPr>
              <w:spacing w:after="20"/>
            </w:pPr>
            <w:r>
              <w:rPr>
                <w:color w:val="1F2937"/>
                <w:sz w:val="17"/>
              </w:rPr>
              <w:t>☐ Tattoo / piercing planned        ☐ Sexual contact risk</w:t>
            </w:r>
          </w:p>
          <w:p w14:paraId="6175ADCF" w14:textId="77777777" w:rsidR="00212772" w:rsidRDefault="00000000">
            <w:pPr>
              <w:spacing w:after="20"/>
            </w:pPr>
            <w:r>
              <w:rPr>
                <w:color w:val="1F2937"/>
                <w:sz w:val="17"/>
              </w:rPr>
              <w:t>☐ Medical or dental treatment abroad        ☐ Other: __________________________</w:t>
            </w:r>
          </w:p>
        </w:tc>
      </w:tr>
    </w:tbl>
    <w:p w14:paraId="7B3DEF5D" w14:textId="77777777" w:rsidR="00212772" w:rsidRDefault="00212772">
      <w:pPr>
        <w:spacing w:after="40"/>
      </w:pPr>
    </w:p>
    <w:p w14:paraId="1214BDE5" w14:textId="77777777" w:rsidR="00212772" w:rsidRDefault="00000000">
      <w:r>
        <w:br w:type="page"/>
      </w:r>
    </w:p>
    <w:tbl>
      <w:tblPr>
        <w:tblW w:w="0" w:type="auto"/>
        <w:jc w:val="center"/>
        <w:tblLook w:val="04A0" w:firstRow="1" w:lastRow="0" w:firstColumn="1" w:lastColumn="0" w:noHBand="0" w:noVBand="1"/>
      </w:tblPr>
      <w:tblGrid>
        <w:gridCol w:w="10636"/>
      </w:tblGrid>
      <w:tr w:rsidR="00212772" w14:paraId="7D282DD2"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40C5BE74" w14:textId="77777777" w:rsidR="00212772" w:rsidRDefault="00000000">
            <w:r>
              <w:rPr>
                <w:b/>
                <w:color w:val="FFFFFF"/>
                <w:sz w:val="22"/>
              </w:rPr>
              <w:lastRenderedPageBreak/>
              <w:t>4. Health and medical background</w:t>
            </w:r>
            <w:r>
              <w:br/>
            </w:r>
            <w:r>
              <w:rPr>
                <w:color w:val="FFFFFF"/>
                <w:sz w:val="16"/>
              </w:rPr>
              <w:t>Please answer fully so the clinician can assess vaccine suitability and safety</w:t>
            </w:r>
          </w:p>
        </w:tc>
      </w:tr>
    </w:tbl>
    <w:p w14:paraId="0972CEA6" w14:textId="77777777" w:rsidR="00212772" w:rsidRDefault="00212772">
      <w:pPr>
        <w:spacing w:after="40"/>
      </w:pPr>
    </w:p>
    <w:tbl>
      <w:tblPr>
        <w:tblW w:w="0" w:type="auto"/>
        <w:jc w:val="center"/>
        <w:tblLook w:val="04A0" w:firstRow="1" w:lastRow="0" w:firstColumn="1" w:lastColumn="0" w:noHBand="0" w:noVBand="1"/>
      </w:tblPr>
      <w:tblGrid>
        <w:gridCol w:w="5320"/>
        <w:gridCol w:w="5320"/>
      </w:tblGrid>
      <w:tr w:rsidR="00212772" w14:paraId="6A3636D4"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146E6570" w14:textId="77777777" w:rsidR="00212772" w:rsidRDefault="00000000">
            <w:r>
              <w:rPr>
                <w:b/>
                <w:color w:val="003087"/>
              </w:rPr>
              <w:t>Current health</w:t>
            </w:r>
          </w:p>
        </w:tc>
      </w:tr>
      <w:tr w:rsidR="00212772" w14:paraId="17975795"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CE2453F" w14:textId="77777777" w:rsidR="00212772" w:rsidRDefault="00000000">
            <w:r>
              <w:rPr>
                <w:b/>
                <w:color w:val="1F2937"/>
                <w:sz w:val="16"/>
              </w:rPr>
              <w:t>Long-term conditions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F8760BF" w14:textId="77777777" w:rsidR="00212772" w:rsidRDefault="00000000">
            <w:r>
              <w:rPr>
                <w:color w:val="1F2937"/>
                <w:sz w:val="17"/>
              </w:rPr>
              <w:t>Do you have any long-term medical conditions?    ☐ No    ☐ Yes - please give details below</w:t>
            </w:r>
          </w:p>
        </w:tc>
      </w:tr>
      <w:tr w:rsidR="00212772" w14:paraId="04166547"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4079A97" w14:textId="77777777" w:rsidR="00212772" w:rsidRDefault="00000000">
            <w:r>
              <w:rPr>
                <w:b/>
                <w:color w:val="1F2937"/>
                <w:sz w:val="16"/>
              </w:rPr>
              <w:t>Regular medication</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2C253D1" w14:textId="77777777" w:rsidR="00212772" w:rsidRDefault="00000000">
            <w:r>
              <w:rPr>
                <w:color w:val="1F2937"/>
                <w:sz w:val="17"/>
              </w:rPr>
              <w:t>Do you take any regular medication, including injections, steroids, chemotherapy, biologics or over-the-counter medicines?    ☐ No    ☐ Yes - details below</w:t>
            </w:r>
          </w:p>
        </w:tc>
      </w:tr>
      <w:tr w:rsidR="00212772" w14:paraId="71735B82"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6A37FAEE" w14:textId="77777777" w:rsidR="00212772" w:rsidRDefault="00000000">
            <w:r>
              <w:rPr>
                <w:b/>
                <w:color w:val="1F2937"/>
                <w:sz w:val="16"/>
              </w:rPr>
              <w:t>Allergies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0A267C3" w14:textId="77777777" w:rsidR="00212772" w:rsidRDefault="00000000">
            <w:r>
              <w:rPr>
                <w:color w:val="1F2937"/>
                <w:sz w:val="17"/>
              </w:rPr>
              <w:t>Do you have any allergies, including eggs, antibiotics, latex, gelatine or previous vaccine reactions?    ☐ No    ☐ Yes - details below</w:t>
            </w:r>
          </w:p>
        </w:tc>
      </w:tr>
      <w:tr w:rsidR="00212772" w14:paraId="27D46FB3"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18A88DB" w14:textId="77777777" w:rsidR="00212772" w:rsidRDefault="00000000">
            <w:r>
              <w:rPr>
                <w:b/>
                <w:color w:val="1F2937"/>
                <w:sz w:val="16"/>
              </w:rPr>
              <w:t>Spleen</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AB11DE3" w14:textId="77777777" w:rsidR="00212772" w:rsidRDefault="00000000">
            <w:r>
              <w:rPr>
                <w:color w:val="1F2937"/>
                <w:sz w:val="17"/>
              </w:rPr>
              <w:t>Have you had your spleen removed, or been told it does not work properly?    ☐ No    ☐ Yes</w:t>
            </w:r>
          </w:p>
        </w:tc>
      </w:tr>
      <w:tr w:rsidR="00212772" w14:paraId="4CB546D5"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BCDDE87" w14:textId="77777777" w:rsidR="00212772" w:rsidRDefault="00000000">
            <w:r>
              <w:rPr>
                <w:b/>
                <w:color w:val="1F2937"/>
                <w:sz w:val="16"/>
              </w:rPr>
              <w:t>Pregnancy</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3DE92DF" w14:textId="77777777" w:rsidR="00212772" w:rsidRDefault="00000000">
            <w:r>
              <w:rPr>
                <w:color w:val="1F2937"/>
                <w:sz w:val="17"/>
              </w:rPr>
              <w:t>Are you pregnant, breastfeeding or planning pregnancy soon?    ☐ No    ☐ Yes    ☐ Not applicable</w:t>
            </w:r>
          </w:p>
        </w:tc>
      </w:tr>
      <w:tr w:rsidR="00212772" w14:paraId="501A9029"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616B40B4" w14:textId="77777777" w:rsidR="00212772" w:rsidRDefault="00000000">
            <w:r>
              <w:rPr>
                <w:b/>
                <w:color w:val="1F2937"/>
                <w:sz w:val="16"/>
              </w:rPr>
              <w:t>Immune system</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A9E25BC" w14:textId="77777777" w:rsidR="00212772" w:rsidRDefault="00000000">
            <w:r>
              <w:rPr>
                <w:color w:val="1F2937"/>
                <w:sz w:val="17"/>
              </w:rPr>
              <w:t>Do you have a weakened immune system, HIV, cancer treatment, transplant medication or high-dose steroids?    ☐ No    ☐ Yes</w:t>
            </w:r>
          </w:p>
        </w:tc>
      </w:tr>
    </w:tbl>
    <w:p w14:paraId="26196032" w14:textId="77777777" w:rsidR="00212772" w:rsidRDefault="00212772">
      <w:pPr>
        <w:spacing w:after="40"/>
      </w:pPr>
    </w:p>
    <w:tbl>
      <w:tblPr>
        <w:tblW w:w="0" w:type="auto"/>
        <w:jc w:val="center"/>
        <w:tblLook w:val="04A0" w:firstRow="1" w:lastRow="0" w:firstColumn="1" w:lastColumn="0" w:noHBand="0" w:noVBand="1"/>
      </w:tblPr>
      <w:tblGrid>
        <w:gridCol w:w="10640"/>
      </w:tblGrid>
      <w:tr w:rsidR="00212772" w14:paraId="149409EA" w14:textId="77777777">
        <w:trPr>
          <w:cantSplit/>
          <w:jc w:val="center"/>
        </w:trPr>
        <w:tc>
          <w:tcPr>
            <w:tcW w:w="10656"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68C15D6" w14:textId="77777777" w:rsidR="00212772" w:rsidRDefault="00000000">
            <w:r>
              <w:rPr>
                <w:b/>
                <w:color w:val="1F2937"/>
                <w:sz w:val="17"/>
              </w:rPr>
              <w:t>Please give details of medical conditions, medication, allergies or previous vaccine reactions:</w:t>
            </w:r>
          </w:p>
          <w:p w14:paraId="372E8B02" w14:textId="77777777" w:rsidR="00212772" w:rsidRDefault="00000000">
            <w:pPr>
              <w:spacing w:after="40"/>
            </w:pPr>
            <w:r>
              <w:rPr>
                <w:color w:val="6B7280"/>
                <w:sz w:val="17"/>
              </w:rPr>
              <w:t>__________________________________________________________________________________</w:t>
            </w:r>
          </w:p>
          <w:p w14:paraId="0F97A485" w14:textId="77777777" w:rsidR="00212772" w:rsidRDefault="00000000">
            <w:pPr>
              <w:spacing w:after="40"/>
            </w:pPr>
            <w:r>
              <w:rPr>
                <w:color w:val="6B7280"/>
                <w:sz w:val="17"/>
              </w:rPr>
              <w:t>__________________________________________________________________________________</w:t>
            </w:r>
          </w:p>
          <w:p w14:paraId="478F3F28" w14:textId="77777777" w:rsidR="00212772" w:rsidRDefault="00000000">
            <w:pPr>
              <w:spacing w:after="40"/>
            </w:pPr>
            <w:r>
              <w:rPr>
                <w:color w:val="6B7280"/>
                <w:sz w:val="17"/>
              </w:rPr>
              <w:t>__________________________________________________________________________________</w:t>
            </w:r>
          </w:p>
          <w:p w14:paraId="5D76CE40" w14:textId="77777777" w:rsidR="00212772" w:rsidRDefault="00000000">
            <w:pPr>
              <w:spacing w:after="40"/>
            </w:pPr>
            <w:r>
              <w:rPr>
                <w:color w:val="6B7280"/>
                <w:sz w:val="17"/>
              </w:rPr>
              <w:t>__________________________________________________________________________________</w:t>
            </w:r>
          </w:p>
          <w:p w14:paraId="31D35C98" w14:textId="77777777" w:rsidR="00212772" w:rsidRDefault="00000000">
            <w:pPr>
              <w:spacing w:after="40"/>
            </w:pPr>
            <w:r>
              <w:rPr>
                <w:color w:val="6B7280"/>
                <w:sz w:val="17"/>
              </w:rPr>
              <w:t>__________________________________________________________________________________</w:t>
            </w:r>
          </w:p>
        </w:tc>
      </w:tr>
    </w:tbl>
    <w:p w14:paraId="0E4D0F8E" w14:textId="77777777" w:rsidR="00212772" w:rsidRDefault="00212772">
      <w:pPr>
        <w:spacing w:after="40"/>
      </w:pPr>
    </w:p>
    <w:tbl>
      <w:tblPr>
        <w:tblW w:w="0" w:type="auto"/>
        <w:jc w:val="center"/>
        <w:tblLook w:val="04A0" w:firstRow="1" w:lastRow="0" w:firstColumn="1" w:lastColumn="0" w:noHBand="0" w:noVBand="1"/>
      </w:tblPr>
      <w:tblGrid>
        <w:gridCol w:w="5317"/>
        <w:gridCol w:w="5323"/>
      </w:tblGrid>
      <w:tr w:rsidR="00212772" w14:paraId="541D0C60"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3D5A813E" w14:textId="77777777" w:rsidR="00212772" w:rsidRDefault="00000000">
            <w:r>
              <w:rPr>
                <w:b/>
                <w:color w:val="003087"/>
              </w:rPr>
              <w:t>Additional safety information</w:t>
            </w:r>
          </w:p>
        </w:tc>
      </w:tr>
      <w:tr w:rsidR="00212772" w14:paraId="0447F83A"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970AB71" w14:textId="77777777" w:rsidR="00212772" w:rsidRDefault="00000000">
            <w:r>
              <w:rPr>
                <w:b/>
                <w:color w:val="1F2937"/>
                <w:sz w:val="16"/>
              </w:rPr>
              <w:t>Recent illness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26E15D1" w14:textId="77777777" w:rsidR="00212772" w:rsidRDefault="00000000">
            <w:r>
              <w:rPr>
                <w:color w:val="1F2937"/>
                <w:sz w:val="17"/>
              </w:rPr>
              <w:t>Are you currently unwell, feverish or taking antibiotics?    ☐ No    ☐ Yes</w:t>
            </w:r>
          </w:p>
        </w:tc>
      </w:tr>
      <w:tr w:rsidR="00212772" w14:paraId="60457AEC"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580A81F1" w14:textId="77777777" w:rsidR="00212772" w:rsidRDefault="00000000">
            <w:r>
              <w:rPr>
                <w:b/>
                <w:color w:val="1F2937"/>
                <w:sz w:val="16"/>
              </w:rPr>
              <w:t>Fainting</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627CF39" w14:textId="77777777" w:rsidR="00212772" w:rsidRDefault="00000000">
            <w:r>
              <w:rPr>
                <w:color w:val="1F2937"/>
                <w:sz w:val="17"/>
              </w:rPr>
              <w:t>Have you fainted or felt very unwell after injections, blood tests or vaccines before?    ☐ No    ☐ Yes</w:t>
            </w:r>
          </w:p>
        </w:tc>
      </w:tr>
      <w:tr w:rsidR="00212772" w14:paraId="2272E3E1"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648998EF" w14:textId="77777777" w:rsidR="00212772" w:rsidRDefault="00000000">
            <w:r>
              <w:rPr>
                <w:b/>
                <w:color w:val="1F2937"/>
                <w:sz w:val="16"/>
              </w:rPr>
              <w:t>Previous advice</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DBCE391" w14:textId="77777777" w:rsidR="00212772" w:rsidRDefault="00000000">
            <w:r>
              <w:rPr>
                <w:color w:val="1F2937"/>
                <w:sz w:val="17"/>
              </w:rPr>
              <w:t>Have you previously been told not to receive a vaccine?    ☐ No    ☐ Yes - details: ______________________________</w:t>
            </w:r>
          </w:p>
        </w:tc>
      </w:tr>
    </w:tbl>
    <w:p w14:paraId="2C9CFD0A" w14:textId="77777777" w:rsidR="00212772" w:rsidRDefault="00212772">
      <w:pPr>
        <w:spacing w:after="40"/>
      </w:pPr>
    </w:p>
    <w:p w14:paraId="1DA43B5B" w14:textId="77777777" w:rsidR="00212772" w:rsidRDefault="00000000">
      <w:r>
        <w:br w:type="page"/>
      </w:r>
    </w:p>
    <w:tbl>
      <w:tblPr>
        <w:tblW w:w="0" w:type="auto"/>
        <w:jc w:val="center"/>
        <w:tblLook w:val="04A0" w:firstRow="1" w:lastRow="0" w:firstColumn="1" w:lastColumn="0" w:noHBand="0" w:noVBand="1"/>
      </w:tblPr>
      <w:tblGrid>
        <w:gridCol w:w="10636"/>
      </w:tblGrid>
      <w:tr w:rsidR="00212772" w14:paraId="6A05C743"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4085D9EA" w14:textId="77777777" w:rsidR="00212772" w:rsidRDefault="00000000">
            <w:r>
              <w:rPr>
                <w:b/>
                <w:color w:val="FFFFFF"/>
                <w:sz w:val="22"/>
              </w:rPr>
              <w:lastRenderedPageBreak/>
              <w:t>5. Vaccination history</w:t>
            </w:r>
            <w:r>
              <w:br/>
            </w:r>
            <w:r>
              <w:rPr>
                <w:color w:val="FFFFFF"/>
                <w:sz w:val="16"/>
              </w:rPr>
              <w:t>Tick vaccines you have already had and add the date or year if known</w:t>
            </w:r>
          </w:p>
        </w:tc>
      </w:tr>
    </w:tbl>
    <w:p w14:paraId="7ABA4CB3" w14:textId="77777777" w:rsidR="00212772" w:rsidRDefault="00212772">
      <w:pPr>
        <w:spacing w:after="40"/>
      </w:pPr>
    </w:p>
    <w:tbl>
      <w:tblPr>
        <w:tblW w:w="0" w:type="auto"/>
        <w:jc w:val="center"/>
        <w:tblLook w:val="04A0" w:firstRow="1" w:lastRow="0" w:firstColumn="1" w:lastColumn="0" w:noHBand="0" w:noVBand="1"/>
      </w:tblPr>
      <w:tblGrid>
        <w:gridCol w:w="2132"/>
        <w:gridCol w:w="1999"/>
        <w:gridCol w:w="1995"/>
        <w:gridCol w:w="2123"/>
        <w:gridCol w:w="2391"/>
      </w:tblGrid>
      <w:tr w:rsidR="00212772" w14:paraId="63B99460" w14:textId="77777777">
        <w:trPr>
          <w:cantSplit/>
          <w:tblHeader/>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581D566D" w14:textId="77777777" w:rsidR="00212772" w:rsidRDefault="00000000">
            <w:pPr>
              <w:jc w:val="center"/>
            </w:pPr>
            <w:r>
              <w:rPr>
                <w:b/>
                <w:color w:val="FFFFFF"/>
                <w:sz w:val="16"/>
              </w:rPr>
              <w:t>Vaccine</w:t>
            </w:r>
          </w:p>
        </w:tc>
        <w:tc>
          <w:tcPr>
            <w:tcW w:w="936"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788986E9" w14:textId="77777777" w:rsidR="00212772" w:rsidRDefault="00000000">
            <w:pPr>
              <w:jc w:val="center"/>
            </w:pPr>
            <w:r>
              <w:rPr>
                <w:b/>
                <w:color w:val="FFFFFF"/>
                <w:sz w:val="16"/>
              </w:rPr>
              <w:t>Had?</w:t>
            </w:r>
          </w:p>
        </w:tc>
        <w:tc>
          <w:tcPr>
            <w:tcW w:w="144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4F098763" w14:textId="77777777" w:rsidR="00212772" w:rsidRDefault="00000000">
            <w:pPr>
              <w:jc w:val="center"/>
            </w:pPr>
            <w:r>
              <w:rPr>
                <w:b/>
                <w:color w:val="FFFFFF"/>
                <w:sz w:val="16"/>
              </w:rPr>
              <w:t>Date / year</w:t>
            </w:r>
          </w:p>
        </w:tc>
        <w:tc>
          <w:tcPr>
            <w:tcW w:w="2232"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3B9BCCCA" w14:textId="77777777" w:rsidR="00212772" w:rsidRDefault="00000000">
            <w:pPr>
              <w:jc w:val="center"/>
            </w:pPr>
            <w:r>
              <w:rPr>
                <w:b/>
                <w:color w:val="FFFFFF"/>
                <w:sz w:val="16"/>
              </w:rPr>
              <w:t>Evidence available?</w:t>
            </w:r>
          </w:p>
        </w:tc>
        <w:tc>
          <w:tcPr>
            <w:tcW w:w="252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630C2378" w14:textId="77777777" w:rsidR="00212772" w:rsidRDefault="00000000">
            <w:pPr>
              <w:jc w:val="center"/>
            </w:pPr>
            <w:r>
              <w:rPr>
                <w:b/>
                <w:color w:val="FFFFFF"/>
                <w:sz w:val="16"/>
              </w:rPr>
              <w:t>Comments</w:t>
            </w:r>
          </w:p>
        </w:tc>
      </w:tr>
      <w:tr w:rsidR="00212772" w14:paraId="0B4E7F76"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17E0249" w14:textId="77777777" w:rsidR="00212772" w:rsidRDefault="00000000">
            <w:r>
              <w:rPr>
                <w:color w:val="1F2937"/>
                <w:sz w:val="16"/>
              </w:rPr>
              <w:t>Tetanus</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A2A9B70"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F99E744"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E49CB6F"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00E2FDA" w14:textId="77777777" w:rsidR="00212772" w:rsidRDefault="00212772"/>
        </w:tc>
      </w:tr>
      <w:tr w:rsidR="00212772" w14:paraId="1820DE56"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D7C8D5C" w14:textId="77777777" w:rsidR="00212772" w:rsidRDefault="00000000">
            <w:r>
              <w:rPr>
                <w:color w:val="1F2937"/>
                <w:sz w:val="16"/>
              </w:rPr>
              <w:t>Diphtheria</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E47E4CE"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7217944"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A361C03"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8DD9819" w14:textId="77777777" w:rsidR="00212772" w:rsidRDefault="00212772"/>
        </w:tc>
      </w:tr>
      <w:tr w:rsidR="00212772" w14:paraId="5AE5A1F1"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FFE4842" w14:textId="77777777" w:rsidR="00212772" w:rsidRDefault="00000000">
            <w:r>
              <w:rPr>
                <w:color w:val="1F2937"/>
                <w:sz w:val="16"/>
              </w:rPr>
              <w:t>Polio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926DC9A"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2E9C482"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D246A6B"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91377BE" w14:textId="77777777" w:rsidR="00212772" w:rsidRDefault="00212772"/>
        </w:tc>
      </w:tr>
      <w:tr w:rsidR="00212772" w14:paraId="390B9C39"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682864C" w14:textId="77777777" w:rsidR="00212772" w:rsidRDefault="00000000">
            <w:r>
              <w:rPr>
                <w:color w:val="1F2937"/>
                <w:sz w:val="16"/>
              </w:rPr>
              <w:t>Hepatitis A</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866F317"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0889F42"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4528205"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C52A187" w14:textId="77777777" w:rsidR="00212772" w:rsidRDefault="00212772"/>
        </w:tc>
      </w:tr>
      <w:tr w:rsidR="00212772" w14:paraId="287BBF8A"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D750B01" w14:textId="77777777" w:rsidR="00212772" w:rsidRDefault="00000000">
            <w:r>
              <w:rPr>
                <w:color w:val="1F2937"/>
                <w:sz w:val="16"/>
              </w:rPr>
              <w:t>Hepatitis B</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E33E61A"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80F4AE4"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DB8BF54"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390E3B0" w14:textId="77777777" w:rsidR="00212772" w:rsidRDefault="00212772"/>
        </w:tc>
      </w:tr>
      <w:tr w:rsidR="00212772" w14:paraId="41E3DA1B"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E6FDA7D" w14:textId="77777777" w:rsidR="00212772" w:rsidRDefault="00000000">
            <w:r>
              <w:rPr>
                <w:color w:val="1F2937"/>
                <w:sz w:val="16"/>
              </w:rPr>
              <w:t>Typhoid</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41DC095"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471DF6E"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F956DDB"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2A43DCF" w14:textId="77777777" w:rsidR="00212772" w:rsidRDefault="00212772"/>
        </w:tc>
      </w:tr>
      <w:tr w:rsidR="00212772" w14:paraId="4E279248"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D332894" w14:textId="77777777" w:rsidR="00212772" w:rsidRDefault="00000000">
            <w:r>
              <w:rPr>
                <w:color w:val="1F2937"/>
                <w:sz w:val="16"/>
              </w:rPr>
              <w:t>Rabies</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EA8AFC1"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86B277F"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1D72FAB"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74C88C3" w14:textId="77777777" w:rsidR="00212772" w:rsidRDefault="00212772"/>
        </w:tc>
      </w:tr>
      <w:tr w:rsidR="00212772" w14:paraId="375CC399"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F23AE4B" w14:textId="77777777" w:rsidR="00212772" w:rsidRDefault="00000000">
            <w:r>
              <w:rPr>
                <w:color w:val="1F2937"/>
                <w:sz w:val="16"/>
              </w:rPr>
              <w:t>Meningitis ACWY</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6E260CA"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5A814A6"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C2D1A77"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95D323A" w14:textId="77777777" w:rsidR="00212772" w:rsidRDefault="00212772"/>
        </w:tc>
      </w:tr>
      <w:tr w:rsidR="00212772" w14:paraId="4F1A717A"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CC886F7" w14:textId="77777777" w:rsidR="00212772" w:rsidRDefault="00000000">
            <w:r>
              <w:rPr>
                <w:color w:val="1F2937"/>
                <w:sz w:val="16"/>
              </w:rPr>
              <w:t>Yellow Fever</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3EEAF63"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6CB33F7"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C95841E"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EFA3044" w14:textId="77777777" w:rsidR="00212772" w:rsidRDefault="00212772"/>
        </w:tc>
      </w:tr>
      <w:tr w:rsidR="00212772" w14:paraId="2A621D22"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48027D1" w14:textId="77777777" w:rsidR="00212772" w:rsidRDefault="00000000">
            <w:r>
              <w:rPr>
                <w:color w:val="1F2937"/>
                <w:sz w:val="16"/>
              </w:rPr>
              <w:t>Japanese Encephalitis</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384563F"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6ED4FC9"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91A7B87"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801DC02" w14:textId="77777777" w:rsidR="00212772" w:rsidRDefault="00212772"/>
        </w:tc>
      </w:tr>
      <w:tr w:rsidR="00212772" w14:paraId="6885E813"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104641E" w14:textId="77777777" w:rsidR="00212772" w:rsidRDefault="00000000">
            <w:r>
              <w:rPr>
                <w:color w:val="1F2937"/>
                <w:sz w:val="16"/>
              </w:rPr>
              <w:t>Tick-Borne Encephalitis</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081804D"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3240D06"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9146D2F"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FAD5AEB" w14:textId="77777777" w:rsidR="00212772" w:rsidRDefault="00212772"/>
        </w:tc>
      </w:tr>
      <w:tr w:rsidR="00212772" w14:paraId="5D6D27D3" w14:textId="77777777">
        <w:trPr>
          <w:cantSplit/>
          <w:jc w:val="center"/>
        </w:trPr>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42500BC" w14:textId="77777777" w:rsidR="00212772" w:rsidRDefault="00000000">
            <w:r>
              <w:rPr>
                <w:color w:val="1F2937"/>
                <w:sz w:val="16"/>
              </w:rPr>
              <w:t>Other vaccine</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A9A1259" w14:textId="77777777" w:rsidR="00212772" w:rsidRDefault="00000000">
            <w:pPr>
              <w:jc w:val="center"/>
            </w:pPr>
            <w:r>
              <w:rPr>
                <w:color w:val="1F2937"/>
                <w:sz w:val="22"/>
              </w:rPr>
              <w:t>☐</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3BEC976" w14:textId="77777777" w:rsidR="00212772" w:rsidRDefault="00212772"/>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9436147" w14:textId="77777777" w:rsidR="00212772" w:rsidRDefault="00000000">
            <w:pPr>
              <w:jc w:val="center"/>
            </w:pPr>
            <w:r>
              <w:rPr>
                <w:color w:val="1F2937"/>
                <w:sz w:val="16"/>
              </w:rPr>
              <w:t>☐ Yes    ☐ No</w:t>
            </w:r>
          </w:p>
        </w:tc>
        <w:tc>
          <w:tcPr>
            <w:tcW w:w="2131"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8F7971E" w14:textId="77777777" w:rsidR="00212772" w:rsidRDefault="00212772"/>
        </w:tc>
      </w:tr>
    </w:tbl>
    <w:p w14:paraId="3F9D9FE5" w14:textId="77777777" w:rsidR="00212772" w:rsidRDefault="00212772">
      <w:pPr>
        <w:spacing w:after="40"/>
      </w:pPr>
    </w:p>
    <w:tbl>
      <w:tblPr>
        <w:tblW w:w="0" w:type="auto"/>
        <w:jc w:val="center"/>
        <w:tblLook w:val="04A0" w:firstRow="1" w:lastRow="0" w:firstColumn="1" w:lastColumn="0" w:noHBand="0" w:noVBand="1"/>
      </w:tblPr>
      <w:tblGrid>
        <w:gridCol w:w="10640"/>
      </w:tblGrid>
      <w:tr w:rsidR="00212772" w14:paraId="10D44D26" w14:textId="77777777">
        <w:trPr>
          <w:cantSplit/>
          <w:jc w:val="center"/>
        </w:trPr>
        <w:tc>
          <w:tcPr>
            <w:tcW w:w="10656"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D0BF0A8" w14:textId="77777777" w:rsidR="00212772" w:rsidRDefault="00000000">
            <w:r>
              <w:rPr>
                <w:b/>
                <w:color w:val="1F2937"/>
                <w:sz w:val="17"/>
              </w:rPr>
              <w:t>If a vaccine is not listed above, or if you are unsure, please list it here:</w:t>
            </w:r>
          </w:p>
          <w:p w14:paraId="6E1C160D" w14:textId="77777777" w:rsidR="00212772" w:rsidRDefault="00000000">
            <w:pPr>
              <w:spacing w:after="40"/>
            </w:pPr>
            <w:r>
              <w:rPr>
                <w:color w:val="6B7280"/>
                <w:sz w:val="17"/>
              </w:rPr>
              <w:t>__________________________________________________________________________________</w:t>
            </w:r>
          </w:p>
          <w:p w14:paraId="4686D354" w14:textId="77777777" w:rsidR="00212772" w:rsidRDefault="00000000">
            <w:pPr>
              <w:spacing w:after="40"/>
            </w:pPr>
            <w:r>
              <w:rPr>
                <w:color w:val="6B7280"/>
                <w:sz w:val="17"/>
              </w:rPr>
              <w:t>__________________________________________________________________________________</w:t>
            </w:r>
          </w:p>
          <w:p w14:paraId="3D6618DB" w14:textId="77777777" w:rsidR="00212772" w:rsidRDefault="00000000">
            <w:pPr>
              <w:spacing w:after="40"/>
            </w:pPr>
            <w:r>
              <w:rPr>
                <w:color w:val="6B7280"/>
                <w:sz w:val="17"/>
              </w:rPr>
              <w:t>__________________________________________________________________________________</w:t>
            </w:r>
          </w:p>
        </w:tc>
      </w:tr>
    </w:tbl>
    <w:p w14:paraId="3BA05823" w14:textId="77777777" w:rsidR="00212772" w:rsidRDefault="00212772">
      <w:pPr>
        <w:spacing w:after="40"/>
      </w:pPr>
    </w:p>
    <w:tbl>
      <w:tblPr>
        <w:tblW w:w="0" w:type="auto"/>
        <w:jc w:val="center"/>
        <w:tblLook w:val="04A0" w:firstRow="1" w:lastRow="0" w:firstColumn="1" w:lastColumn="0" w:noHBand="0" w:noVBand="1"/>
      </w:tblPr>
      <w:tblGrid>
        <w:gridCol w:w="10640"/>
      </w:tblGrid>
      <w:tr w:rsidR="00212772" w14:paraId="02446F14" w14:textId="77777777">
        <w:trPr>
          <w:cantSplit/>
          <w:jc w:val="center"/>
        </w:trPr>
        <w:tc>
          <w:tcPr>
            <w:tcW w:w="10656"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1620C70" w14:textId="77777777" w:rsidR="00212772" w:rsidRDefault="00000000">
            <w:r>
              <w:rPr>
                <w:b/>
                <w:color w:val="1F2937"/>
                <w:sz w:val="17"/>
              </w:rPr>
              <w:t>Please list any vaccines you have had in the past 12 months:</w:t>
            </w:r>
          </w:p>
          <w:p w14:paraId="7983D05E" w14:textId="77777777" w:rsidR="00212772" w:rsidRDefault="00000000">
            <w:pPr>
              <w:spacing w:after="40"/>
            </w:pPr>
            <w:r>
              <w:rPr>
                <w:color w:val="6B7280"/>
                <w:sz w:val="17"/>
              </w:rPr>
              <w:t>__________________________________________________________________________________</w:t>
            </w:r>
          </w:p>
          <w:p w14:paraId="50DDA261" w14:textId="77777777" w:rsidR="00212772" w:rsidRDefault="00000000">
            <w:pPr>
              <w:spacing w:after="40"/>
            </w:pPr>
            <w:r>
              <w:rPr>
                <w:color w:val="6B7280"/>
                <w:sz w:val="17"/>
              </w:rPr>
              <w:t>__________________________________________________________________________________</w:t>
            </w:r>
          </w:p>
          <w:p w14:paraId="61AB435F" w14:textId="77777777" w:rsidR="00212772" w:rsidRDefault="00000000">
            <w:pPr>
              <w:spacing w:after="40"/>
            </w:pPr>
            <w:r>
              <w:rPr>
                <w:color w:val="6B7280"/>
                <w:sz w:val="17"/>
              </w:rPr>
              <w:t>__________________________________________________________________________________</w:t>
            </w:r>
          </w:p>
        </w:tc>
      </w:tr>
    </w:tbl>
    <w:p w14:paraId="16660465" w14:textId="77777777" w:rsidR="00212772" w:rsidRDefault="00212772">
      <w:pPr>
        <w:spacing w:after="40"/>
      </w:pPr>
    </w:p>
    <w:p w14:paraId="62C35E06" w14:textId="77777777" w:rsidR="00212772" w:rsidRDefault="00000000">
      <w:r>
        <w:br w:type="page"/>
      </w:r>
    </w:p>
    <w:tbl>
      <w:tblPr>
        <w:tblW w:w="0" w:type="auto"/>
        <w:jc w:val="center"/>
        <w:tblLook w:val="04A0" w:firstRow="1" w:lastRow="0" w:firstColumn="1" w:lastColumn="0" w:noHBand="0" w:noVBand="1"/>
      </w:tblPr>
      <w:tblGrid>
        <w:gridCol w:w="10636"/>
      </w:tblGrid>
      <w:tr w:rsidR="00212772" w14:paraId="66569CF5"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7BFAFA05" w14:textId="77777777" w:rsidR="00212772" w:rsidRDefault="00000000">
            <w:r>
              <w:rPr>
                <w:b/>
                <w:color w:val="FFFFFF"/>
                <w:sz w:val="22"/>
              </w:rPr>
              <w:lastRenderedPageBreak/>
              <w:t>6. Malaria and travel health advice</w:t>
            </w:r>
            <w:r>
              <w:br/>
            </w:r>
            <w:r>
              <w:rPr>
                <w:color w:val="FFFFFF"/>
                <w:sz w:val="16"/>
              </w:rPr>
              <w:t>The clinician will use your destination and itinerary to assess malaria prevention advice</w:t>
            </w:r>
          </w:p>
        </w:tc>
      </w:tr>
    </w:tbl>
    <w:p w14:paraId="23D048AF" w14:textId="77777777" w:rsidR="00212772" w:rsidRDefault="00212772">
      <w:pPr>
        <w:spacing w:after="40"/>
      </w:pPr>
    </w:p>
    <w:tbl>
      <w:tblPr>
        <w:tblW w:w="0" w:type="auto"/>
        <w:jc w:val="center"/>
        <w:tblLook w:val="04A0" w:firstRow="1" w:lastRow="0" w:firstColumn="1" w:lastColumn="0" w:noHBand="0" w:noVBand="1"/>
      </w:tblPr>
      <w:tblGrid>
        <w:gridCol w:w="5318"/>
        <w:gridCol w:w="5322"/>
      </w:tblGrid>
      <w:tr w:rsidR="00212772" w14:paraId="5DDD2531" w14:textId="77777777">
        <w:trPr>
          <w:cantSplit/>
          <w:jc w:val="center"/>
        </w:trPr>
        <w:tc>
          <w:tcPr>
            <w:tcW w:w="9360" w:type="dxa"/>
            <w:gridSpan w:val="2"/>
            <w:tcBorders>
              <w:top w:val="single" w:sz="6" w:space="0" w:color="D8DEE8"/>
              <w:left w:val="single" w:sz="6" w:space="0" w:color="D8DEE8"/>
              <w:bottom w:val="single" w:sz="6" w:space="0" w:color="D8DEE8"/>
              <w:right w:val="single" w:sz="6" w:space="0" w:color="D8DEE8"/>
            </w:tcBorders>
            <w:shd w:val="clear" w:color="auto" w:fill="F2F4F7"/>
            <w:tcMar>
              <w:top w:w="75" w:type="dxa"/>
              <w:left w:w="90" w:type="dxa"/>
              <w:bottom w:w="75" w:type="dxa"/>
              <w:right w:w="90" w:type="dxa"/>
            </w:tcMar>
            <w:vAlign w:val="center"/>
          </w:tcPr>
          <w:p w14:paraId="088127B6" w14:textId="77777777" w:rsidR="00212772" w:rsidRDefault="00000000">
            <w:r>
              <w:rPr>
                <w:b/>
                <w:color w:val="003087"/>
              </w:rPr>
              <w:t>Malaria risk</w:t>
            </w:r>
          </w:p>
        </w:tc>
      </w:tr>
      <w:tr w:rsidR="00212772" w14:paraId="53C03431"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07E8ABDC" w14:textId="77777777" w:rsidR="00212772" w:rsidRDefault="00000000">
            <w:r>
              <w:rPr>
                <w:b/>
                <w:color w:val="1F2937"/>
                <w:sz w:val="16"/>
              </w:rPr>
              <w:t>Malaria area</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415CF59" w14:textId="77777777" w:rsidR="00212772" w:rsidRDefault="00000000">
            <w:r>
              <w:rPr>
                <w:color w:val="1F2937"/>
                <w:sz w:val="17"/>
              </w:rPr>
              <w:t>Will you travel to an area where malaria is present?    ☐ Yes    ☐ No    ☐ Unsure</w:t>
            </w:r>
          </w:p>
        </w:tc>
      </w:tr>
      <w:tr w:rsidR="00212772" w14:paraId="7FC51C52"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0F9F11BF" w14:textId="77777777" w:rsidR="00212772" w:rsidRDefault="00000000">
            <w:r>
              <w:rPr>
                <w:b/>
                <w:color w:val="1F2937"/>
                <w:sz w:val="16"/>
              </w:rPr>
              <w:t>Previous malaria</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4788CF9" w14:textId="77777777" w:rsidR="00212772" w:rsidRDefault="00000000">
            <w:r>
              <w:rPr>
                <w:color w:val="1F2937"/>
                <w:sz w:val="17"/>
              </w:rPr>
              <w:t>Have you ever had malaria or taken malaria prevention tablets before?    ☐ No    ☐ Yes - details: ______________________________</w:t>
            </w:r>
          </w:p>
        </w:tc>
      </w:tr>
      <w:tr w:rsidR="00212772" w14:paraId="4C39D6B3" w14:textId="77777777">
        <w:trPr>
          <w:cantSplit/>
          <w:jc w:val="center"/>
        </w:trPr>
        <w:tc>
          <w:tcPr>
            <w:tcW w:w="53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47DC7D42" w14:textId="77777777" w:rsidR="00212772" w:rsidRDefault="00000000">
            <w:r>
              <w:rPr>
                <w:b/>
                <w:color w:val="1F2937"/>
                <w:sz w:val="16"/>
              </w:rPr>
              <w:t>Medication considerations</w:t>
            </w:r>
          </w:p>
        </w:tc>
        <w:tc>
          <w:tcPr>
            <w:tcW w:w="532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0BE3666" w14:textId="77777777" w:rsidR="00212772" w:rsidRDefault="00000000">
            <w:r>
              <w:rPr>
                <w:color w:val="1F2937"/>
                <w:sz w:val="17"/>
              </w:rPr>
              <w:t>Have you had side effects from malaria tablets before, or do you have kidney, liver, mental health or heart rhythm problems?    ☐ No    ☐ Yes</w:t>
            </w:r>
          </w:p>
        </w:tc>
      </w:tr>
    </w:tbl>
    <w:p w14:paraId="61EE5D61" w14:textId="77777777" w:rsidR="00212772" w:rsidRDefault="00212772">
      <w:pPr>
        <w:spacing w:after="40"/>
      </w:pPr>
    </w:p>
    <w:tbl>
      <w:tblPr>
        <w:tblW w:w="0" w:type="auto"/>
        <w:jc w:val="center"/>
        <w:tblLook w:val="04A0" w:firstRow="1" w:lastRow="0" w:firstColumn="1" w:lastColumn="0" w:noHBand="0" w:noVBand="1"/>
      </w:tblPr>
      <w:tblGrid>
        <w:gridCol w:w="10636"/>
      </w:tblGrid>
      <w:tr w:rsidR="00212772" w14:paraId="470BE6DC" w14:textId="77777777">
        <w:trPr>
          <w:jc w:val="center"/>
        </w:trPr>
        <w:tc>
          <w:tcPr>
            <w:tcW w:w="10656" w:type="dxa"/>
            <w:tcBorders>
              <w:top w:val="single" w:sz="8" w:space="0" w:color="B7D7F0"/>
              <w:left w:val="single" w:sz="8" w:space="0" w:color="B7D7F0"/>
              <w:bottom w:val="single" w:sz="8" w:space="0" w:color="B7D7F0"/>
              <w:right w:val="single" w:sz="8" w:space="0" w:color="B7D7F0"/>
            </w:tcBorders>
            <w:shd w:val="clear" w:color="auto" w:fill="FFF8E7"/>
            <w:tcMar>
              <w:top w:w="110" w:type="dxa"/>
              <w:left w:w="140" w:type="dxa"/>
              <w:bottom w:w="110" w:type="dxa"/>
              <w:right w:w="140" w:type="dxa"/>
            </w:tcMar>
          </w:tcPr>
          <w:p w14:paraId="10812F9A" w14:textId="77777777" w:rsidR="00212772" w:rsidRDefault="00000000">
            <w:r>
              <w:rPr>
                <w:b/>
                <w:color w:val="003087"/>
              </w:rPr>
              <w:t>Travel health reminder</w:t>
            </w:r>
            <w:r>
              <w:br/>
            </w:r>
            <w:r>
              <w:rPr>
                <w:color w:val="1F2937"/>
                <w:sz w:val="17"/>
              </w:rPr>
              <w:t>This questionnaire supports pre-screening only. You should still read the travel health advice provided by the practice and attend any booked appointment. Seek urgent medical advice if you become unwell before travel or after returning.</w:t>
            </w:r>
          </w:p>
        </w:tc>
      </w:tr>
    </w:tbl>
    <w:p w14:paraId="2EA45D71" w14:textId="77777777" w:rsidR="00212772" w:rsidRDefault="00212772">
      <w:pPr>
        <w:spacing w:after="40"/>
      </w:pPr>
    </w:p>
    <w:p w14:paraId="72A17185" w14:textId="77777777" w:rsidR="00212772" w:rsidRDefault="00000000">
      <w:r>
        <w:br w:type="page"/>
      </w:r>
    </w:p>
    <w:tbl>
      <w:tblPr>
        <w:tblW w:w="0" w:type="auto"/>
        <w:jc w:val="center"/>
        <w:tblLook w:val="04A0" w:firstRow="1" w:lastRow="0" w:firstColumn="1" w:lastColumn="0" w:noHBand="0" w:noVBand="1"/>
      </w:tblPr>
      <w:tblGrid>
        <w:gridCol w:w="10636"/>
      </w:tblGrid>
      <w:tr w:rsidR="00212772" w14:paraId="55AEBC46"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368CE15F" w14:textId="77777777" w:rsidR="00212772" w:rsidRDefault="00000000">
            <w:r>
              <w:rPr>
                <w:b/>
                <w:color w:val="FFFFFF"/>
                <w:sz w:val="22"/>
              </w:rPr>
              <w:lastRenderedPageBreak/>
              <w:t>7. Consent and declaration</w:t>
            </w:r>
            <w:r>
              <w:br/>
            </w:r>
            <w:r>
              <w:rPr>
                <w:color w:val="FFFFFF"/>
                <w:sz w:val="16"/>
              </w:rPr>
              <w:t>Please read and sign</w:t>
            </w:r>
          </w:p>
        </w:tc>
      </w:tr>
    </w:tbl>
    <w:p w14:paraId="2B799D33" w14:textId="77777777" w:rsidR="00212772" w:rsidRDefault="00212772">
      <w:pPr>
        <w:spacing w:after="40"/>
      </w:pPr>
    </w:p>
    <w:tbl>
      <w:tblPr>
        <w:tblW w:w="0" w:type="auto"/>
        <w:jc w:val="center"/>
        <w:tblLook w:val="04A0" w:firstRow="1" w:lastRow="0" w:firstColumn="1" w:lastColumn="0" w:noHBand="0" w:noVBand="1"/>
      </w:tblPr>
      <w:tblGrid>
        <w:gridCol w:w="1726"/>
        <w:gridCol w:w="2875"/>
        <w:gridCol w:w="1583"/>
        <w:gridCol w:w="4456"/>
      </w:tblGrid>
      <w:tr w:rsidR="00212772" w14:paraId="0B132DE9" w14:textId="77777777">
        <w:trPr>
          <w:cantSplit/>
          <w:jc w:val="center"/>
        </w:trPr>
        <w:tc>
          <w:tcPr>
            <w:tcW w:w="10656" w:type="dxa"/>
            <w:gridSpan w:val="4"/>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3908A36" w14:textId="77777777" w:rsidR="00212772" w:rsidRDefault="00000000">
            <w:r>
              <w:rPr>
                <w:color w:val="1F2937"/>
                <w:sz w:val="17"/>
              </w:rPr>
              <w:t>☐ I confirm that the information I have provided is accurate and complete to the best of my knowledge.</w:t>
            </w:r>
          </w:p>
        </w:tc>
      </w:tr>
      <w:tr w:rsidR="00212772" w14:paraId="798F3823" w14:textId="77777777">
        <w:trPr>
          <w:cantSplit/>
          <w:jc w:val="center"/>
        </w:trPr>
        <w:tc>
          <w:tcPr>
            <w:tcW w:w="10656" w:type="dxa"/>
            <w:gridSpan w:val="4"/>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9D4F385" w14:textId="77777777" w:rsidR="00212772" w:rsidRDefault="00000000">
            <w:r>
              <w:rPr>
                <w:color w:val="1F2937"/>
                <w:sz w:val="17"/>
              </w:rPr>
              <w:t>☐ I consent to the practice reviewing this questionnaire and recording relevant information in my GP medical record.</w:t>
            </w:r>
          </w:p>
        </w:tc>
      </w:tr>
      <w:tr w:rsidR="00212772" w14:paraId="1CA9FD4B" w14:textId="77777777">
        <w:trPr>
          <w:cantSplit/>
          <w:jc w:val="center"/>
        </w:trPr>
        <w:tc>
          <w:tcPr>
            <w:tcW w:w="10656" w:type="dxa"/>
            <w:gridSpan w:val="4"/>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6699C9E" w14:textId="77777777" w:rsidR="00212772" w:rsidRDefault="00000000">
            <w:r>
              <w:rPr>
                <w:color w:val="1F2937"/>
                <w:sz w:val="17"/>
              </w:rPr>
              <w:t>☐ I understand that the nurse may need to contact me for more information before an appointment can be arranged.</w:t>
            </w:r>
          </w:p>
        </w:tc>
      </w:tr>
      <w:tr w:rsidR="00212772" w14:paraId="44C3FF7E" w14:textId="77777777">
        <w:trPr>
          <w:cantSplit/>
          <w:jc w:val="center"/>
        </w:trPr>
        <w:tc>
          <w:tcPr>
            <w:tcW w:w="10656" w:type="dxa"/>
            <w:gridSpan w:val="4"/>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066D9F2" w14:textId="77777777" w:rsidR="00212772" w:rsidRDefault="00000000">
            <w:r>
              <w:rPr>
                <w:color w:val="1F2937"/>
                <w:sz w:val="17"/>
              </w:rPr>
              <w:t>☐ I understand that some travel vaccines or medicines may be private and that I will be informed of any charge before they are provided.</w:t>
            </w:r>
          </w:p>
        </w:tc>
      </w:tr>
      <w:tr w:rsidR="00212772" w14:paraId="1BA7F4D3" w14:textId="77777777">
        <w:trPr>
          <w:cantSplit/>
          <w:jc w:val="center"/>
        </w:trPr>
        <w:tc>
          <w:tcPr>
            <w:tcW w:w="10656" w:type="dxa"/>
            <w:gridSpan w:val="4"/>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E2D51CD" w14:textId="77777777" w:rsidR="00212772" w:rsidRDefault="00000000">
            <w:r>
              <w:rPr>
                <w:color w:val="1F2937"/>
                <w:sz w:val="17"/>
              </w:rPr>
              <w:t>☐ I understand that vaccine availability, timing and suitability will be confirmed after clinical review.</w:t>
            </w:r>
          </w:p>
        </w:tc>
      </w:tr>
      <w:tr w:rsidR="00212772" w14:paraId="17D57B2B" w14:textId="77777777">
        <w:trPr>
          <w:cantSplit/>
          <w:jc w:val="center"/>
        </w:trPr>
        <w:tc>
          <w:tcPr>
            <w:tcW w:w="17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56803D8" w14:textId="77777777" w:rsidR="00212772" w:rsidRDefault="00000000">
            <w:r>
              <w:rPr>
                <w:b/>
                <w:color w:val="1F2937"/>
                <w:sz w:val="16"/>
              </w:rPr>
              <w:t>Patient / parent signature</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26829FE" w14:textId="77777777" w:rsidR="00212772" w:rsidRDefault="00212772"/>
        </w:tc>
        <w:tc>
          <w:tcPr>
            <w:tcW w:w="1584"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011FDBC8" w14:textId="77777777" w:rsidR="00212772" w:rsidRDefault="00000000">
            <w:r>
              <w:rPr>
                <w:b/>
                <w:color w:val="1F2937"/>
                <w:sz w:val="16"/>
              </w:rPr>
              <w:t>Date</w:t>
            </w:r>
          </w:p>
        </w:tc>
        <w:tc>
          <w:tcPr>
            <w:tcW w:w="316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E3F275A" w14:textId="77777777" w:rsidR="00212772" w:rsidRDefault="00212772"/>
        </w:tc>
      </w:tr>
      <w:tr w:rsidR="00212772" w14:paraId="67B66722" w14:textId="77777777">
        <w:trPr>
          <w:cantSplit/>
          <w:jc w:val="center"/>
        </w:trPr>
        <w:tc>
          <w:tcPr>
            <w:tcW w:w="1728"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3E2ECE5" w14:textId="77777777" w:rsidR="00212772" w:rsidRDefault="00000000">
            <w:r>
              <w:rPr>
                <w:b/>
                <w:color w:val="1F2937"/>
                <w:sz w:val="16"/>
              </w:rPr>
              <w:t>Printed name</w:t>
            </w:r>
          </w:p>
        </w:tc>
        <w:tc>
          <w:tcPr>
            <w:tcW w:w="2880"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3A709F2" w14:textId="77777777" w:rsidR="00212772" w:rsidRDefault="00212772"/>
        </w:tc>
        <w:tc>
          <w:tcPr>
            <w:tcW w:w="1584"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A357364" w14:textId="77777777" w:rsidR="00212772" w:rsidRDefault="00000000">
            <w:r>
              <w:rPr>
                <w:b/>
                <w:color w:val="1F2937"/>
                <w:sz w:val="16"/>
              </w:rPr>
              <w:t>Relationship if signing for patient</w:t>
            </w:r>
          </w:p>
        </w:tc>
        <w:tc>
          <w:tcPr>
            <w:tcW w:w="3168"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F987B14" w14:textId="77777777" w:rsidR="00212772" w:rsidRDefault="00212772"/>
        </w:tc>
      </w:tr>
    </w:tbl>
    <w:p w14:paraId="5B9F7E62" w14:textId="77777777" w:rsidR="00212772" w:rsidRDefault="00000000">
      <w:r>
        <w:br w:type="page"/>
      </w:r>
    </w:p>
    <w:tbl>
      <w:tblPr>
        <w:tblW w:w="0" w:type="auto"/>
        <w:jc w:val="center"/>
        <w:tblLook w:val="04A0" w:firstRow="1" w:lastRow="0" w:firstColumn="1" w:lastColumn="0" w:noHBand="0" w:noVBand="1"/>
      </w:tblPr>
      <w:tblGrid>
        <w:gridCol w:w="10636"/>
      </w:tblGrid>
      <w:tr w:rsidR="00212772" w14:paraId="3E2A22E9" w14:textId="77777777">
        <w:trPr>
          <w:jc w:val="center"/>
        </w:trPr>
        <w:tc>
          <w:tcPr>
            <w:tcW w:w="10656" w:type="dxa"/>
            <w:tcBorders>
              <w:top w:val="single" w:sz="8" w:space="0" w:color="003087"/>
              <w:left w:val="single" w:sz="8" w:space="0" w:color="003087"/>
              <w:bottom w:val="single" w:sz="8" w:space="0" w:color="003087"/>
              <w:right w:val="single" w:sz="8" w:space="0" w:color="003087"/>
            </w:tcBorders>
            <w:shd w:val="clear" w:color="auto" w:fill="003087"/>
            <w:tcMar>
              <w:top w:w="90" w:type="dxa"/>
              <w:left w:w="140" w:type="dxa"/>
              <w:bottom w:w="90" w:type="dxa"/>
              <w:right w:w="140" w:type="dxa"/>
            </w:tcMar>
          </w:tcPr>
          <w:p w14:paraId="10C0592F" w14:textId="77777777" w:rsidR="00212772" w:rsidRDefault="00000000">
            <w:r>
              <w:rPr>
                <w:b/>
                <w:color w:val="FFFFFF"/>
                <w:sz w:val="22"/>
              </w:rPr>
              <w:lastRenderedPageBreak/>
              <w:t>Practice use only</w:t>
            </w:r>
            <w:r>
              <w:br/>
            </w:r>
            <w:r>
              <w:rPr>
                <w:color w:val="FFFFFF"/>
                <w:sz w:val="16"/>
              </w:rPr>
              <w:t>To be completed by the reviewing clinician or authorised practice team member</w:t>
            </w:r>
          </w:p>
        </w:tc>
      </w:tr>
    </w:tbl>
    <w:p w14:paraId="718A1F61" w14:textId="77777777" w:rsidR="00212772" w:rsidRDefault="00212772">
      <w:pPr>
        <w:spacing w:after="40"/>
      </w:pPr>
    </w:p>
    <w:tbl>
      <w:tblPr>
        <w:tblW w:w="0" w:type="auto"/>
        <w:jc w:val="center"/>
        <w:tblLook w:val="04A0" w:firstRow="1" w:lastRow="0" w:firstColumn="1" w:lastColumn="0" w:noHBand="0" w:noVBand="1"/>
      </w:tblPr>
      <w:tblGrid>
        <w:gridCol w:w="2232"/>
        <w:gridCol w:w="2659"/>
        <w:gridCol w:w="2232"/>
        <w:gridCol w:w="3517"/>
      </w:tblGrid>
      <w:tr w:rsidR="00212772" w14:paraId="08490117"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5AE2CB2A" w14:textId="77777777" w:rsidR="00212772" w:rsidRDefault="00000000">
            <w:r>
              <w:rPr>
                <w:b/>
                <w:color w:val="1F2937"/>
                <w:sz w:val="16"/>
              </w:rPr>
              <w:t>Date received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998FF12" w14:textId="77777777" w:rsidR="00212772" w:rsidRDefault="00212772"/>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0D7E3633" w14:textId="77777777" w:rsidR="00212772" w:rsidRDefault="00000000">
            <w:r>
              <w:rPr>
                <w:b/>
                <w:color w:val="1F2937"/>
                <w:sz w:val="16"/>
              </w:rPr>
              <w:t>Received via</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DF20224" w14:textId="77777777" w:rsidR="00212772" w:rsidRDefault="00000000">
            <w:r>
              <w:rPr>
                <w:color w:val="1F2937"/>
                <w:sz w:val="16"/>
              </w:rPr>
              <w:t>☐ Accurx    ☐ Paper    ☐ Email</w:t>
            </w:r>
          </w:p>
        </w:tc>
      </w:tr>
      <w:tr w:rsidR="00212772" w14:paraId="2A8B2B05"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3BB72F2" w14:textId="77777777" w:rsidR="00212772" w:rsidRDefault="00000000">
            <w:r>
              <w:rPr>
                <w:b/>
                <w:color w:val="1F2937"/>
                <w:sz w:val="16"/>
              </w:rPr>
              <w:t>Reviewed by</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9359277" w14:textId="77777777" w:rsidR="00212772" w:rsidRDefault="00212772"/>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740D672" w14:textId="77777777" w:rsidR="00212772" w:rsidRDefault="00000000">
            <w:r>
              <w:rPr>
                <w:b/>
                <w:color w:val="1F2937"/>
                <w:sz w:val="16"/>
              </w:rPr>
              <w:t>Role</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D6F8697" w14:textId="77777777" w:rsidR="00212772" w:rsidRDefault="00000000">
            <w:r>
              <w:rPr>
                <w:color w:val="1F2937"/>
                <w:sz w:val="16"/>
              </w:rPr>
              <w:t>☐ Nurse    ☐ GP    ☐ Other</w:t>
            </w:r>
          </w:p>
        </w:tc>
      </w:tr>
      <w:tr w:rsidR="00212772" w14:paraId="117173E6"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7FE2254" w14:textId="77777777" w:rsidR="00212772" w:rsidRDefault="00000000">
            <w:r>
              <w:rPr>
                <w:b/>
                <w:color w:val="1F2937"/>
                <w:sz w:val="16"/>
              </w:rPr>
              <w:t>Destination checked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B77BD3E" w14:textId="77777777" w:rsidR="00212772" w:rsidRDefault="00000000">
            <w:r>
              <w:rPr>
                <w:color w:val="1F2937"/>
                <w:sz w:val="16"/>
              </w:rPr>
              <w:t>☐ Yes    ☐ No</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BA3CD5D" w14:textId="77777777" w:rsidR="00212772" w:rsidRDefault="00000000">
            <w:r>
              <w:rPr>
                <w:b/>
                <w:color w:val="1F2937"/>
                <w:sz w:val="16"/>
              </w:rPr>
              <w:t>Travel date urgent?</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60A3A75" w14:textId="77777777" w:rsidR="00212772" w:rsidRDefault="00000000">
            <w:r>
              <w:rPr>
                <w:color w:val="1F2937"/>
                <w:sz w:val="16"/>
              </w:rPr>
              <w:t>☐ No    ☐ Yes</w:t>
            </w:r>
          </w:p>
        </w:tc>
      </w:tr>
      <w:tr w:rsidR="00212772" w14:paraId="0E3FB90A"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4877E66B" w14:textId="77777777" w:rsidR="00212772" w:rsidRDefault="00000000">
            <w:r>
              <w:rPr>
                <w:b/>
                <w:color w:val="1F2937"/>
                <w:sz w:val="16"/>
              </w:rPr>
              <w:t>Clinical history reviewed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ACF62A0" w14:textId="77777777" w:rsidR="00212772" w:rsidRDefault="00000000">
            <w:r>
              <w:rPr>
                <w:color w:val="1F2937"/>
                <w:sz w:val="16"/>
              </w:rPr>
              <w:t>☐ Yes    ☐ No</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4107601A" w14:textId="77777777" w:rsidR="00212772" w:rsidRDefault="00000000">
            <w:r>
              <w:rPr>
                <w:b/>
                <w:color w:val="1F2937"/>
                <w:sz w:val="16"/>
              </w:rPr>
              <w:t>Contraindication / caution?</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2FEA654" w14:textId="77777777" w:rsidR="00212772" w:rsidRDefault="00000000">
            <w:r>
              <w:rPr>
                <w:color w:val="1F2937"/>
                <w:sz w:val="16"/>
              </w:rPr>
              <w:t>☐ No    ☐ Yes</w:t>
            </w:r>
          </w:p>
        </w:tc>
      </w:tr>
      <w:tr w:rsidR="00212772" w14:paraId="46A774E5"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DAA63EA" w14:textId="77777777" w:rsidR="00212772" w:rsidRDefault="00000000">
            <w:r>
              <w:rPr>
                <w:b/>
                <w:color w:val="1F2937"/>
                <w:sz w:val="16"/>
              </w:rPr>
              <w:t>NHS vaccines indicated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CC7D316" w14:textId="77777777" w:rsidR="00212772" w:rsidRDefault="00000000">
            <w:r>
              <w:rPr>
                <w:color w:val="1F2937"/>
                <w:sz w:val="16"/>
              </w:rPr>
              <w:t>☐ No    ☐ Yes - list below</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8F9CCFC" w14:textId="77777777" w:rsidR="00212772" w:rsidRDefault="00000000">
            <w:r>
              <w:rPr>
                <w:b/>
                <w:color w:val="1F2937"/>
                <w:sz w:val="16"/>
              </w:rPr>
              <w:t>Private vaccines indicated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23998CC" w14:textId="77777777" w:rsidR="00212772" w:rsidRDefault="00000000">
            <w:r>
              <w:rPr>
                <w:color w:val="1F2937"/>
                <w:sz w:val="16"/>
              </w:rPr>
              <w:t>☐ No    ☐ Yes - list below</w:t>
            </w:r>
          </w:p>
        </w:tc>
      </w:tr>
      <w:tr w:rsidR="00212772" w14:paraId="6A430FB9"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13C442B" w14:textId="77777777" w:rsidR="00212772" w:rsidRDefault="00000000">
            <w:r>
              <w:rPr>
                <w:b/>
                <w:color w:val="1F2937"/>
                <w:sz w:val="16"/>
              </w:rPr>
              <w:t>Malaria advice required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00FEA55" w14:textId="77777777" w:rsidR="00212772" w:rsidRDefault="00000000">
            <w:r>
              <w:rPr>
                <w:color w:val="1F2937"/>
                <w:sz w:val="16"/>
              </w:rPr>
              <w:t>☐ No    ☐ Yes</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D9D8803" w14:textId="77777777" w:rsidR="00212772" w:rsidRDefault="00000000">
            <w:r>
              <w:rPr>
                <w:b/>
                <w:color w:val="1F2937"/>
                <w:sz w:val="16"/>
              </w:rPr>
              <w:t>Appointment required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F77995B" w14:textId="77777777" w:rsidR="00212772" w:rsidRDefault="00000000">
            <w:r>
              <w:rPr>
                <w:color w:val="1F2937"/>
                <w:sz w:val="16"/>
              </w:rPr>
              <w:t>☐ No    ☐ Yes</w:t>
            </w:r>
          </w:p>
        </w:tc>
      </w:tr>
      <w:tr w:rsidR="00212772" w14:paraId="5B56DACC"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9BF19FB" w14:textId="77777777" w:rsidR="00212772" w:rsidRDefault="00000000">
            <w:r>
              <w:rPr>
                <w:b/>
                <w:color w:val="1F2937"/>
                <w:sz w:val="16"/>
              </w:rPr>
              <w:t>Payment discussed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35469A2" w14:textId="77777777" w:rsidR="00212772" w:rsidRDefault="00000000">
            <w:r>
              <w:rPr>
                <w:color w:val="1F2937"/>
                <w:sz w:val="16"/>
              </w:rPr>
              <w:t>☐ N/A    ☐ Yes</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78652F35" w14:textId="77777777" w:rsidR="00212772" w:rsidRDefault="00000000">
            <w:r>
              <w:rPr>
                <w:b/>
                <w:color w:val="1F2937"/>
                <w:sz w:val="16"/>
              </w:rPr>
              <w:t>Payment received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CD10FC5" w14:textId="77777777" w:rsidR="00212772" w:rsidRDefault="00000000">
            <w:r>
              <w:rPr>
                <w:color w:val="1F2937"/>
                <w:sz w:val="16"/>
              </w:rPr>
              <w:t>☐ N/A    ☐ Yes</w:t>
            </w:r>
          </w:p>
        </w:tc>
      </w:tr>
      <w:tr w:rsidR="00212772" w14:paraId="46AE64CF"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E14A2F8" w14:textId="77777777" w:rsidR="00212772" w:rsidRDefault="00000000">
            <w:r>
              <w:rPr>
                <w:b/>
                <w:color w:val="1F2937"/>
                <w:sz w:val="16"/>
              </w:rPr>
              <w:t>Patient contacted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8BCDC48" w14:textId="77777777" w:rsidR="00212772" w:rsidRDefault="00000000">
            <w:r>
              <w:rPr>
                <w:color w:val="1F2937"/>
                <w:sz w:val="16"/>
              </w:rPr>
              <w:t>☐ No    ☐ Yes</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05BAE58" w14:textId="77777777" w:rsidR="00212772" w:rsidRDefault="00000000">
            <w:r>
              <w:rPr>
                <w:b/>
                <w:color w:val="1F2937"/>
                <w:sz w:val="16"/>
              </w:rPr>
              <w:t>Method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83C26EE" w14:textId="77777777" w:rsidR="00212772" w:rsidRDefault="00000000">
            <w:r>
              <w:rPr>
                <w:color w:val="1F2937"/>
                <w:sz w:val="16"/>
              </w:rPr>
              <w:t>☐ SMS    ☐ Phone    ☐ Email</w:t>
            </w:r>
          </w:p>
        </w:tc>
      </w:tr>
      <w:tr w:rsidR="00212772" w14:paraId="292F402F" w14:textId="77777777">
        <w:trPr>
          <w:cantSplit/>
          <w:jc w:val="center"/>
        </w:trPr>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2B5E25B4" w14:textId="77777777" w:rsidR="00212772" w:rsidRDefault="00000000">
            <w:r>
              <w:rPr>
                <w:b/>
                <w:color w:val="1F2937"/>
                <w:sz w:val="16"/>
              </w:rPr>
              <w:t>Record updated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5D92F53" w14:textId="77777777" w:rsidR="00212772" w:rsidRDefault="00000000">
            <w:r>
              <w:rPr>
                <w:color w:val="1F2937"/>
                <w:sz w:val="16"/>
              </w:rPr>
              <w:t>☐ No    ☐ Yes</w:t>
            </w:r>
          </w:p>
        </w:tc>
        <w:tc>
          <w:tcPr>
            <w:tcW w:w="2232"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07F96131" w14:textId="77777777" w:rsidR="00212772" w:rsidRDefault="00000000">
            <w:r>
              <w:rPr>
                <w:b/>
                <w:color w:val="1F2937"/>
                <w:sz w:val="16"/>
              </w:rPr>
              <w:t>Task completed</w:t>
            </w:r>
          </w:p>
        </w:tc>
        <w:tc>
          <w:tcPr>
            <w:tcW w:w="2664"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51246B5" w14:textId="77777777" w:rsidR="00212772" w:rsidRDefault="00000000">
            <w:r>
              <w:rPr>
                <w:color w:val="1F2937"/>
                <w:sz w:val="16"/>
              </w:rPr>
              <w:t>☐ No    ☐ Yes</w:t>
            </w:r>
          </w:p>
        </w:tc>
      </w:tr>
      <w:tr w:rsidR="00212772" w14:paraId="42F4D4D8" w14:textId="77777777">
        <w:trPr>
          <w:cantSplit/>
          <w:jc w:val="center"/>
        </w:trPr>
        <w:tc>
          <w:tcPr>
            <w:tcW w:w="10656" w:type="dxa"/>
            <w:gridSpan w:val="4"/>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14BE07EB" w14:textId="77777777" w:rsidR="00212772" w:rsidRDefault="00000000">
            <w:r>
              <w:rPr>
                <w:b/>
                <w:color w:val="1F2937"/>
                <w:sz w:val="17"/>
              </w:rPr>
              <w:t>Clinician notes / risk assessment summary:</w:t>
            </w:r>
          </w:p>
          <w:p w14:paraId="594288BA" w14:textId="77777777" w:rsidR="00212772" w:rsidRDefault="00000000">
            <w:pPr>
              <w:spacing w:after="40"/>
            </w:pPr>
            <w:r>
              <w:rPr>
                <w:color w:val="6B7280"/>
                <w:sz w:val="17"/>
              </w:rPr>
              <w:t>__________________________________________________________________________________</w:t>
            </w:r>
          </w:p>
          <w:p w14:paraId="688436E9" w14:textId="77777777" w:rsidR="00212772" w:rsidRDefault="00000000">
            <w:pPr>
              <w:spacing w:after="40"/>
            </w:pPr>
            <w:r>
              <w:rPr>
                <w:color w:val="6B7280"/>
                <w:sz w:val="17"/>
              </w:rPr>
              <w:t>__________________________________________________________________________________</w:t>
            </w:r>
          </w:p>
          <w:p w14:paraId="333B85B3" w14:textId="77777777" w:rsidR="00212772" w:rsidRDefault="00000000">
            <w:pPr>
              <w:spacing w:after="40"/>
            </w:pPr>
            <w:r>
              <w:rPr>
                <w:color w:val="6B7280"/>
                <w:sz w:val="17"/>
              </w:rPr>
              <w:t>__________________________________________________________________________________</w:t>
            </w:r>
          </w:p>
          <w:p w14:paraId="0D8503F0" w14:textId="77777777" w:rsidR="00212772" w:rsidRDefault="00000000">
            <w:pPr>
              <w:spacing w:after="40"/>
            </w:pPr>
            <w:r>
              <w:rPr>
                <w:color w:val="6B7280"/>
                <w:sz w:val="17"/>
              </w:rPr>
              <w:t>__________________________________________________________________________________</w:t>
            </w:r>
          </w:p>
        </w:tc>
      </w:tr>
    </w:tbl>
    <w:p w14:paraId="45964752" w14:textId="77777777" w:rsidR="00212772" w:rsidRDefault="00212772">
      <w:pPr>
        <w:spacing w:after="40"/>
      </w:pPr>
    </w:p>
    <w:tbl>
      <w:tblPr>
        <w:tblW w:w="0" w:type="auto"/>
        <w:jc w:val="center"/>
        <w:tblLook w:val="04A0" w:firstRow="1" w:lastRow="0" w:firstColumn="1" w:lastColumn="0" w:noHBand="0" w:noVBand="1"/>
      </w:tblPr>
      <w:tblGrid>
        <w:gridCol w:w="10640"/>
      </w:tblGrid>
      <w:tr w:rsidR="00212772" w14:paraId="7E7472AA" w14:textId="77777777">
        <w:trPr>
          <w:cantSplit/>
          <w:jc w:val="center"/>
        </w:trPr>
        <w:tc>
          <w:tcPr>
            <w:tcW w:w="10656" w:type="dxa"/>
            <w:tcBorders>
              <w:top w:val="single" w:sz="6" w:space="0" w:color="D8DEE8"/>
              <w:left w:val="single" w:sz="6" w:space="0" w:color="D8DEE8"/>
              <w:bottom w:val="single" w:sz="6" w:space="0" w:color="D8DEE8"/>
              <w:right w:val="single" w:sz="6" w:space="0" w:color="D8DEE8"/>
            </w:tcBorders>
            <w:shd w:val="clear" w:color="auto" w:fill="F8FAFC"/>
            <w:tcMar>
              <w:top w:w="75" w:type="dxa"/>
              <w:left w:w="90" w:type="dxa"/>
              <w:bottom w:w="75" w:type="dxa"/>
              <w:right w:w="90" w:type="dxa"/>
            </w:tcMar>
            <w:vAlign w:val="center"/>
          </w:tcPr>
          <w:p w14:paraId="313B015D" w14:textId="77777777" w:rsidR="00212772" w:rsidRDefault="00000000">
            <w:r>
              <w:rPr>
                <w:b/>
                <w:color w:val="1F2937"/>
                <w:sz w:val="17"/>
              </w:rPr>
              <w:t>Vaccines recommended / advice given:</w:t>
            </w:r>
          </w:p>
          <w:p w14:paraId="3FB007D4" w14:textId="77777777" w:rsidR="00212772" w:rsidRDefault="00000000">
            <w:pPr>
              <w:spacing w:after="40"/>
            </w:pPr>
            <w:r>
              <w:rPr>
                <w:color w:val="6B7280"/>
                <w:sz w:val="17"/>
              </w:rPr>
              <w:t>__________________________________________________________________________________</w:t>
            </w:r>
          </w:p>
          <w:p w14:paraId="5F292EF3" w14:textId="77777777" w:rsidR="00212772" w:rsidRDefault="00000000">
            <w:pPr>
              <w:spacing w:after="40"/>
            </w:pPr>
            <w:r>
              <w:rPr>
                <w:color w:val="6B7280"/>
                <w:sz w:val="17"/>
              </w:rPr>
              <w:t>__________________________________________________________________________________</w:t>
            </w:r>
          </w:p>
          <w:p w14:paraId="49FAFF70" w14:textId="77777777" w:rsidR="00212772" w:rsidRDefault="00000000">
            <w:pPr>
              <w:spacing w:after="40"/>
            </w:pPr>
            <w:r>
              <w:rPr>
                <w:color w:val="6B7280"/>
                <w:sz w:val="17"/>
              </w:rPr>
              <w:t>__________________________________________________________________________________</w:t>
            </w:r>
          </w:p>
          <w:p w14:paraId="3D263963" w14:textId="77777777" w:rsidR="00212772" w:rsidRDefault="00000000">
            <w:pPr>
              <w:spacing w:after="40"/>
            </w:pPr>
            <w:r>
              <w:rPr>
                <w:color w:val="6B7280"/>
                <w:sz w:val="17"/>
              </w:rPr>
              <w:t>__________________________________________________________________________________</w:t>
            </w:r>
          </w:p>
        </w:tc>
      </w:tr>
    </w:tbl>
    <w:p w14:paraId="545FCC95" w14:textId="77777777" w:rsidR="00212772" w:rsidRDefault="00212772">
      <w:pPr>
        <w:spacing w:after="40"/>
      </w:pPr>
    </w:p>
    <w:tbl>
      <w:tblPr>
        <w:tblW w:w="0" w:type="auto"/>
        <w:jc w:val="center"/>
        <w:tblLook w:val="04A0" w:firstRow="1" w:lastRow="0" w:firstColumn="1" w:lastColumn="0" w:noHBand="0" w:noVBand="1"/>
      </w:tblPr>
      <w:tblGrid>
        <w:gridCol w:w="1760"/>
        <w:gridCol w:w="1758"/>
        <w:gridCol w:w="1756"/>
        <w:gridCol w:w="1756"/>
        <w:gridCol w:w="1759"/>
        <w:gridCol w:w="1851"/>
      </w:tblGrid>
      <w:tr w:rsidR="00212772" w14:paraId="4B627978" w14:textId="77777777">
        <w:trPr>
          <w:cantSplit/>
          <w:jc w:val="center"/>
        </w:trPr>
        <w:tc>
          <w:tcPr>
            <w:tcW w:w="1728"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7A384E76" w14:textId="77777777" w:rsidR="00212772" w:rsidRDefault="00000000">
            <w:pPr>
              <w:jc w:val="center"/>
            </w:pPr>
            <w:r>
              <w:rPr>
                <w:b/>
                <w:color w:val="FFFFFF"/>
                <w:sz w:val="15"/>
              </w:rPr>
              <w:t>Vaccine</w:t>
            </w:r>
          </w:p>
        </w:tc>
        <w:tc>
          <w:tcPr>
            <w:tcW w:w="144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5D26F901" w14:textId="77777777" w:rsidR="00212772" w:rsidRDefault="00000000">
            <w:pPr>
              <w:jc w:val="center"/>
            </w:pPr>
            <w:r>
              <w:rPr>
                <w:b/>
                <w:color w:val="FFFFFF"/>
                <w:sz w:val="15"/>
              </w:rPr>
              <w:t>NHS / private</w:t>
            </w:r>
          </w:p>
        </w:tc>
        <w:tc>
          <w:tcPr>
            <w:tcW w:w="144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3B2B8A2F" w14:textId="77777777" w:rsidR="00212772" w:rsidRDefault="00000000">
            <w:pPr>
              <w:jc w:val="center"/>
            </w:pPr>
            <w:r>
              <w:rPr>
                <w:b/>
                <w:color w:val="FFFFFF"/>
                <w:sz w:val="15"/>
              </w:rPr>
              <w:t>Dose</w:t>
            </w:r>
          </w:p>
        </w:tc>
        <w:tc>
          <w:tcPr>
            <w:tcW w:w="144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1060F95B" w14:textId="77777777" w:rsidR="00212772" w:rsidRDefault="00000000">
            <w:pPr>
              <w:jc w:val="center"/>
            </w:pPr>
            <w:r>
              <w:rPr>
                <w:b/>
                <w:color w:val="FFFFFF"/>
                <w:sz w:val="15"/>
              </w:rPr>
              <w:t>Date due</w:t>
            </w:r>
          </w:p>
        </w:tc>
        <w:tc>
          <w:tcPr>
            <w:tcW w:w="1440"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734AC816" w14:textId="77777777" w:rsidR="00212772" w:rsidRDefault="00000000">
            <w:pPr>
              <w:jc w:val="center"/>
            </w:pPr>
            <w:r>
              <w:rPr>
                <w:b/>
                <w:color w:val="FFFFFF"/>
                <w:sz w:val="15"/>
              </w:rPr>
              <w:t>Booked / given</w:t>
            </w:r>
          </w:p>
        </w:tc>
        <w:tc>
          <w:tcPr>
            <w:tcW w:w="1872" w:type="dxa"/>
            <w:tcBorders>
              <w:top w:val="single" w:sz="6" w:space="0" w:color="D8DEE8"/>
              <w:left w:val="single" w:sz="6" w:space="0" w:color="D8DEE8"/>
              <w:bottom w:val="single" w:sz="6" w:space="0" w:color="D8DEE8"/>
              <w:right w:val="single" w:sz="6" w:space="0" w:color="D8DEE8"/>
            </w:tcBorders>
            <w:shd w:val="clear" w:color="auto" w:fill="003087"/>
            <w:tcMar>
              <w:top w:w="75" w:type="dxa"/>
              <w:left w:w="90" w:type="dxa"/>
              <w:bottom w:w="75" w:type="dxa"/>
              <w:right w:w="90" w:type="dxa"/>
            </w:tcMar>
            <w:vAlign w:val="center"/>
          </w:tcPr>
          <w:p w14:paraId="16EADE65" w14:textId="77777777" w:rsidR="00212772" w:rsidRDefault="00000000">
            <w:pPr>
              <w:jc w:val="center"/>
            </w:pPr>
            <w:r>
              <w:rPr>
                <w:b/>
                <w:color w:val="FFFFFF"/>
                <w:sz w:val="15"/>
              </w:rPr>
              <w:t>Notes</w:t>
            </w:r>
          </w:p>
        </w:tc>
      </w:tr>
      <w:tr w:rsidR="00212772" w14:paraId="57A71071" w14:textId="77777777">
        <w:trPr>
          <w:cantSplit/>
          <w:jc w:val="center"/>
        </w:trPr>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BDAD3F4"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501E593"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4D0F924"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FF2B184"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C91142F"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4C0130A" w14:textId="77777777" w:rsidR="00212772" w:rsidRDefault="00212772"/>
        </w:tc>
      </w:tr>
      <w:tr w:rsidR="00212772" w14:paraId="561A22D3" w14:textId="77777777">
        <w:trPr>
          <w:cantSplit/>
          <w:jc w:val="center"/>
        </w:trPr>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3F2EA687"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BB75CF6"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47633FD"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5B55D09"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9BED9DE"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9B8EAF2" w14:textId="77777777" w:rsidR="00212772" w:rsidRDefault="00212772"/>
        </w:tc>
      </w:tr>
      <w:tr w:rsidR="00212772" w14:paraId="48E6E908" w14:textId="77777777">
        <w:trPr>
          <w:cantSplit/>
          <w:jc w:val="center"/>
        </w:trPr>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3B6DB7C"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90EEDED"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2CCA7AAF"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ED16064"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716BCDD8"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FC4B880" w14:textId="77777777" w:rsidR="00212772" w:rsidRDefault="00212772"/>
        </w:tc>
      </w:tr>
      <w:tr w:rsidR="00212772" w14:paraId="31B5C8A0" w14:textId="77777777">
        <w:trPr>
          <w:cantSplit/>
          <w:jc w:val="center"/>
        </w:trPr>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5D86AC46"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28BE781"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1C3CECD3"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68560D87"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4851DAB2" w14:textId="77777777" w:rsidR="00212772" w:rsidRDefault="00212772"/>
        </w:tc>
        <w:tc>
          <w:tcPr>
            <w:tcW w:w="1776" w:type="dxa"/>
            <w:tcBorders>
              <w:top w:val="single" w:sz="6" w:space="0" w:color="D8DEE8"/>
              <w:left w:val="single" w:sz="6" w:space="0" w:color="D8DEE8"/>
              <w:bottom w:val="single" w:sz="6" w:space="0" w:color="D8DEE8"/>
              <w:right w:val="single" w:sz="6" w:space="0" w:color="D8DEE8"/>
            </w:tcBorders>
            <w:tcMar>
              <w:top w:w="75" w:type="dxa"/>
              <w:left w:w="90" w:type="dxa"/>
              <w:bottom w:w="75" w:type="dxa"/>
              <w:right w:w="90" w:type="dxa"/>
            </w:tcMar>
            <w:vAlign w:val="center"/>
          </w:tcPr>
          <w:p w14:paraId="073FB2AA" w14:textId="77777777" w:rsidR="00212772" w:rsidRDefault="00212772"/>
        </w:tc>
      </w:tr>
    </w:tbl>
    <w:p w14:paraId="25DE63B0" w14:textId="77777777" w:rsidR="009C5F22" w:rsidRDefault="009C5F22"/>
    <w:sectPr w:rsidR="009C5F22" w:rsidSect="00034616">
      <w:headerReference w:type="even" r:id="rId8"/>
      <w:headerReference w:type="default" r:id="rId9"/>
      <w:footerReference w:type="even" r:id="rId10"/>
      <w:footerReference w:type="default" r:id="rId11"/>
      <w:headerReference w:type="first" r:id="rId12"/>
      <w:footerReference w:type="first" r:id="rId13"/>
      <w:pgSz w:w="12240" w:h="15840"/>
      <w:pgMar w:top="792" w:right="792" w:bottom="792" w:left="79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4A53" w14:textId="77777777" w:rsidR="009C5F22" w:rsidRDefault="009C5F22">
      <w:pPr>
        <w:spacing w:after="0" w:line="240" w:lineRule="auto"/>
      </w:pPr>
      <w:r>
        <w:separator/>
      </w:r>
    </w:p>
  </w:endnote>
  <w:endnote w:type="continuationSeparator" w:id="0">
    <w:p w14:paraId="0FFE9E08" w14:textId="77777777" w:rsidR="009C5F22" w:rsidRDefault="009C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2A72" w14:textId="77777777" w:rsidR="00AA1570" w:rsidRDefault="00AA1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AB38" w14:textId="77777777" w:rsidR="00212772" w:rsidRDefault="00000000">
    <w:pPr>
      <w:pStyle w:val="Footer"/>
      <w:jc w:val="center"/>
    </w:pPr>
    <w:r>
      <w:rPr>
        <w:color w:val="6B7280"/>
        <w:sz w:val="15"/>
      </w:rPr>
      <w:t>The Lawson Practice | Version 1.0 | July 2026 | For patient completion and clinician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6E6D" w14:textId="77777777" w:rsidR="00AA1570" w:rsidRDefault="00AA1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AED0" w14:textId="77777777" w:rsidR="009C5F22" w:rsidRDefault="009C5F22">
      <w:pPr>
        <w:spacing w:after="0" w:line="240" w:lineRule="auto"/>
      </w:pPr>
      <w:r>
        <w:separator/>
      </w:r>
    </w:p>
  </w:footnote>
  <w:footnote w:type="continuationSeparator" w:id="0">
    <w:p w14:paraId="098868A6" w14:textId="77777777" w:rsidR="009C5F22" w:rsidRDefault="009C5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350F" w14:textId="77777777" w:rsidR="00AA1570" w:rsidRDefault="00AA1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26A4" w14:textId="77777777" w:rsidR="00212772" w:rsidRDefault="00000000">
    <w:pPr>
      <w:pStyle w:val="Header"/>
      <w:jc w:val="right"/>
    </w:pPr>
    <w:r>
      <w:rPr>
        <w:color w:val="4B5563"/>
        <w:sz w:val="16"/>
      </w:rPr>
      <w:t>Travel Vaccine Clinic | Pre-Screening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87D1" w14:textId="77777777" w:rsidR="00AA1570" w:rsidRDefault="00AA1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9764874">
    <w:abstractNumId w:val="8"/>
  </w:num>
  <w:num w:numId="2" w16cid:durableId="20207913">
    <w:abstractNumId w:val="6"/>
  </w:num>
  <w:num w:numId="3" w16cid:durableId="297616680">
    <w:abstractNumId w:val="5"/>
  </w:num>
  <w:num w:numId="4" w16cid:durableId="986783301">
    <w:abstractNumId w:val="4"/>
  </w:num>
  <w:num w:numId="5" w16cid:durableId="1367485677">
    <w:abstractNumId w:val="7"/>
  </w:num>
  <w:num w:numId="6" w16cid:durableId="2031251986">
    <w:abstractNumId w:val="3"/>
  </w:num>
  <w:num w:numId="7" w16cid:durableId="677075807">
    <w:abstractNumId w:val="2"/>
  </w:num>
  <w:num w:numId="8" w16cid:durableId="1220215403">
    <w:abstractNumId w:val="1"/>
  </w:num>
  <w:num w:numId="9" w16cid:durableId="155866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2772"/>
    <w:rsid w:val="0029639D"/>
    <w:rsid w:val="00326F90"/>
    <w:rsid w:val="00563045"/>
    <w:rsid w:val="009C5F22"/>
    <w:rsid w:val="00A71868"/>
    <w:rsid w:val="00AA157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51D1F"/>
  <w14:defaultImageDpi w14:val="300"/>
  <w15:docId w15:val="{D3293D1A-6633-4EFC-91C2-0F999112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308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308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308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F564EE65D79F4795F98A16880DBA53" ma:contentTypeVersion="17" ma:contentTypeDescription="Create a new document." ma:contentTypeScope="" ma:versionID="9ea2e82aa2ecee8bba3c29dc5d7d9eca">
  <xsd:schema xmlns:xsd="http://www.w3.org/2001/XMLSchema" xmlns:xs="http://www.w3.org/2001/XMLSchema" xmlns:p="http://schemas.microsoft.com/office/2006/metadata/properties" xmlns:ns1="http://schemas.microsoft.com/sharepoint/v3" xmlns:ns2="afa6ad5f-f5fb-493a-a900-edf8ff68ea73" xmlns:ns3="7c0a28f2-2d97-4596-a503-0c5686b37355" targetNamespace="http://schemas.microsoft.com/office/2006/metadata/properties" ma:root="true" ma:fieldsID="32c892b08e64461b54e6fe56ec1efa58" ns1:_="" ns2:_="" ns3:_="">
    <xsd:import namespace="http://schemas.microsoft.com/sharepoint/v3"/>
    <xsd:import namespace="afa6ad5f-f5fb-493a-a900-edf8ff68ea73"/>
    <xsd:import namespace="7c0a28f2-2d97-4596-a503-0c5686b373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6ad5f-f5fb-493a-a900-edf8ff68e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0a28f2-2d97-4596-a503-0c5686b3735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7dca79-7534-4afc-94ad-165785d64cc0}" ma:internalName="TaxCatchAll" ma:showField="CatchAllData" ma:web="7c0a28f2-2d97-4596-a503-0c5686b373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fa6ad5f-f5fb-493a-a900-edf8ff68ea73">
      <Terms xmlns="http://schemas.microsoft.com/office/infopath/2007/PartnerControls"/>
    </lcf76f155ced4ddcb4097134ff3c332f>
    <_ip_UnifiedCompliancePolicyProperties xmlns="http://schemas.microsoft.com/sharepoint/v3" xsi:nil="true"/>
    <TaxCatchAll xmlns="7c0a28f2-2d97-4596-a503-0c5686b37355"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F20A549-9FC7-4DA8-93B5-2FE497DC37BD}"/>
</file>

<file path=customXml/itemProps3.xml><?xml version="1.0" encoding="utf-8"?>
<ds:datastoreItem xmlns:ds="http://schemas.openxmlformats.org/officeDocument/2006/customXml" ds:itemID="{200E40C8-A26F-4B82-A07F-DB79D8F496A3}"/>
</file>

<file path=customXml/itemProps4.xml><?xml version="1.0" encoding="utf-8"?>
<ds:datastoreItem xmlns:ds="http://schemas.openxmlformats.org/officeDocument/2006/customXml" ds:itemID="{F182811D-0A6A-4A6C-9D0F-07422F58B86A}"/>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Health and Vaccine Pre-Screening Questionnaire</dc:title>
  <dc:subject>Travel vaccine clinic questionnaire</dc:subject>
  <dc:creator>The Lawson Practice</dc:creator>
  <cp:keywords>travel vaccine, questionnaire, NHS, pre-screening</cp:keywords>
  <dc:description>generated by python-docx</dc:description>
  <cp:lastModifiedBy>CHUKWUNONYE, Uzo (THE LAWSON PRACTICE)</cp:lastModifiedBy>
  <cp:revision>3</cp:revision>
  <dcterms:created xsi:type="dcterms:W3CDTF">2026-07-09T18:25:00Z</dcterms:created>
  <dcterms:modified xsi:type="dcterms:W3CDTF">2026-07-09T18:27:00Z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0x01010059F564EE65D79F4795F98A16880DBA53</vt:lpwstr>
  </property>
</Properties>
</file>